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7C32" w14:textId="2BE6D77F" w:rsidR="000F14DA" w:rsidRPr="00E17FE9" w:rsidRDefault="00BB1B8A" w:rsidP="008D7E13">
      <w:pPr>
        <w:jc w:val="center"/>
        <w:rPr>
          <w:rFonts w:ascii="BIZ UDゴシック" w:eastAsia="BIZ UDゴシック" w:hAnsi="BIZ UDゴシック"/>
          <w:lang w:eastAsia="ja-JP"/>
        </w:rPr>
      </w:pPr>
      <w:r w:rsidRPr="00E17FE9">
        <w:rPr>
          <w:rFonts w:ascii="BIZ UDゴシック" w:eastAsia="BIZ UDゴシック" w:hAnsi="BIZ UDゴシック"/>
          <w:b/>
          <w:lang w:eastAsia="ja-JP"/>
        </w:rPr>
        <w:t>企業版ふるさと納税マッチング支援業務　申込書</w:t>
      </w:r>
    </w:p>
    <w:p w14:paraId="702F626D" w14:textId="1DF52035" w:rsidR="000F14DA" w:rsidRPr="00E17FE9" w:rsidRDefault="00F86F85" w:rsidP="00F86F85">
      <w:pPr>
        <w:tabs>
          <w:tab w:val="left" w:pos="7730"/>
        </w:tabs>
        <w:rPr>
          <w:rFonts w:ascii="BIZ UDゴシック" w:eastAsia="BIZ UDゴシック" w:hAnsi="BIZ UDゴシック"/>
          <w:lang w:eastAsia="ja-JP"/>
        </w:rPr>
      </w:pPr>
      <w:r>
        <w:rPr>
          <w:rFonts w:ascii="BIZ UDゴシック" w:eastAsia="BIZ UDゴシック" w:hAnsi="BIZ UDゴシック"/>
          <w:lang w:eastAsia="ja-JP"/>
        </w:rPr>
        <w:tab/>
      </w:r>
    </w:p>
    <w:p w14:paraId="64DFEEC0" w14:textId="77777777" w:rsidR="000F14DA" w:rsidRPr="00E17FE9" w:rsidRDefault="00BB1B8A" w:rsidP="008D7E13">
      <w:pPr>
        <w:jc w:val="right"/>
        <w:rPr>
          <w:rFonts w:ascii="BIZ UDゴシック" w:eastAsia="BIZ UDゴシック" w:hAnsi="BIZ UDゴシック"/>
        </w:rPr>
      </w:pPr>
      <w:proofErr w:type="spellStart"/>
      <w:proofErr w:type="gramStart"/>
      <w:r w:rsidRPr="00E17FE9">
        <w:rPr>
          <w:rFonts w:ascii="BIZ UDゴシック" w:eastAsia="BIZ UDゴシック" w:hAnsi="BIZ UDゴシック"/>
        </w:rPr>
        <w:t>令和</w:t>
      </w:r>
      <w:proofErr w:type="spellEnd"/>
      <w:r w:rsidRPr="00E17FE9">
        <w:rPr>
          <w:rFonts w:ascii="BIZ UDゴシック" w:eastAsia="BIZ UDゴシック" w:hAnsi="BIZ UDゴシック"/>
        </w:rPr>
        <w:t xml:space="preserve">　　年</w:t>
      </w:r>
      <w:proofErr w:type="gramEnd"/>
      <w:r w:rsidRPr="00E17FE9">
        <w:rPr>
          <w:rFonts w:ascii="BIZ UDゴシック" w:eastAsia="BIZ UDゴシック" w:hAnsi="BIZ UDゴシック"/>
        </w:rPr>
        <w:t xml:space="preserve">　　</w:t>
      </w:r>
      <w:proofErr w:type="gramStart"/>
      <w:r w:rsidRPr="00E17FE9">
        <w:rPr>
          <w:rFonts w:ascii="BIZ UDゴシック" w:eastAsia="BIZ UDゴシック" w:hAnsi="BIZ UDゴシック"/>
        </w:rPr>
        <w:t>月　　日</w:t>
      </w:r>
      <w:proofErr w:type="gramEnd"/>
    </w:p>
    <w:p w14:paraId="7DD71F07" w14:textId="77777777" w:rsidR="000F14DA" w:rsidRPr="00E17FE9" w:rsidRDefault="00BB1B8A">
      <w:pPr>
        <w:rPr>
          <w:rFonts w:ascii="BIZ UDゴシック" w:eastAsia="BIZ UDゴシック" w:hAnsi="BIZ UDゴシック"/>
          <w:lang w:eastAsia="ja-JP"/>
        </w:rPr>
      </w:pPr>
      <w:r w:rsidRPr="00E17FE9">
        <w:rPr>
          <w:rFonts w:ascii="BIZ UDゴシック" w:eastAsia="BIZ UDゴシック" w:hAnsi="BIZ UDゴシック"/>
          <w:lang w:eastAsia="ja-JP"/>
        </w:rPr>
        <w:t>加古川市長　あて</w:t>
      </w:r>
    </w:p>
    <w:p w14:paraId="40CE433C" w14:textId="77777777" w:rsidR="000F14DA" w:rsidRPr="00E17FE9" w:rsidRDefault="000F14DA">
      <w:pPr>
        <w:rPr>
          <w:rFonts w:ascii="BIZ UDゴシック" w:eastAsia="BIZ UDゴシック" w:hAnsi="BIZ UDゴシック"/>
          <w:lang w:eastAsia="ja-JP"/>
        </w:rPr>
      </w:pPr>
    </w:p>
    <w:p w14:paraId="43F619A8" w14:textId="436D1997" w:rsidR="000F14DA" w:rsidRPr="00E17FE9" w:rsidRDefault="00BB1B8A">
      <w:pPr>
        <w:rPr>
          <w:rFonts w:ascii="BIZ UDゴシック" w:eastAsia="BIZ UDゴシック" w:hAnsi="BIZ UDゴシック"/>
          <w:lang w:eastAsia="ja-JP"/>
        </w:rPr>
      </w:pPr>
      <w:r w:rsidRPr="00E17FE9">
        <w:rPr>
          <w:rFonts w:ascii="BIZ UDゴシック" w:eastAsia="BIZ UDゴシック" w:hAnsi="BIZ UDゴシック"/>
          <w:lang w:eastAsia="ja-JP"/>
        </w:rPr>
        <w:t xml:space="preserve">　企業版ふるさと納税マッチング支援</w:t>
      </w:r>
      <w:r w:rsidR="00395FCD" w:rsidRPr="00E17FE9">
        <w:rPr>
          <w:rFonts w:ascii="BIZ UDゴシック" w:eastAsia="BIZ UDゴシック" w:hAnsi="BIZ UDゴシック" w:hint="eastAsia"/>
          <w:lang w:eastAsia="ja-JP"/>
        </w:rPr>
        <w:t>等</w:t>
      </w:r>
      <w:r w:rsidRPr="00E17FE9">
        <w:rPr>
          <w:rFonts w:ascii="BIZ UDゴシック" w:eastAsia="BIZ UDゴシック" w:hAnsi="BIZ UDゴシック"/>
          <w:lang w:eastAsia="ja-JP"/>
        </w:rPr>
        <w:t>業務について、</w:t>
      </w:r>
      <w:r w:rsidR="00B20FBF">
        <w:rPr>
          <w:rFonts w:ascii="BIZ UDゴシック" w:eastAsia="BIZ UDゴシック" w:hAnsi="BIZ UDゴシック" w:hint="eastAsia"/>
          <w:lang w:eastAsia="ja-JP"/>
        </w:rPr>
        <w:t>下記のとおり、関係書類を添えて申し込みます。</w:t>
      </w:r>
    </w:p>
    <w:p w14:paraId="53431919" w14:textId="77777777" w:rsidR="000F14DA" w:rsidRPr="00E17FE9" w:rsidRDefault="000F14DA">
      <w:pPr>
        <w:rPr>
          <w:rFonts w:ascii="BIZ UDゴシック" w:eastAsia="BIZ UDゴシック" w:hAnsi="BIZ UDゴシック"/>
          <w:lang w:eastAsia="ja-JP"/>
        </w:rPr>
      </w:pPr>
    </w:p>
    <w:p w14:paraId="5026B078" w14:textId="77777777" w:rsidR="000F14DA" w:rsidRPr="00E17FE9" w:rsidRDefault="00BB1B8A">
      <w:pPr>
        <w:rPr>
          <w:rFonts w:ascii="BIZ UDゴシック" w:eastAsia="BIZ UDゴシック" w:hAnsi="BIZ UDゴシック"/>
        </w:rPr>
      </w:pPr>
      <w:r w:rsidRPr="00E17FE9">
        <w:rPr>
          <w:rFonts w:ascii="BIZ UDゴシック" w:eastAsia="BIZ UDゴシック" w:hAnsi="BIZ UDゴシック"/>
        </w:rPr>
        <w:t xml:space="preserve">１　</w:t>
      </w:r>
      <w:proofErr w:type="spellStart"/>
      <w:r w:rsidRPr="00E17FE9">
        <w:rPr>
          <w:rFonts w:ascii="BIZ UDゴシック" w:eastAsia="BIZ UDゴシック" w:hAnsi="BIZ UDゴシック"/>
        </w:rPr>
        <w:t>申込者</w:t>
      </w:r>
      <w:proofErr w:type="spellEnd"/>
    </w:p>
    <w:tbl>
      <w:tblPr>
        <w:tblStyle w:val="afe"/>
        <w:tblW w:w="0" w:type="auto"/>
        <w:tblLook w:val="04A0" w:firstRow="1" w:lastRow="0" w:firstColumn="1" w:lastColumn="0" w:noHBand="0" w:noVBand="1"/>
      </w:tblPr>
      <w:tblGrid>
        <w:gridCol w:w="1951"/>
        <w:gridCol w:w="6689"/>
      </w:tblGrid>
      <w:tr w:rsidR="000F14DA" w:rsidRPr="00E17FE9" w14:paraId="7875A82D" w14:textId="77777777" w:rsidTr="009614A2">
        <w:tc>
          <w:tcPr>
            <w:tcW w:w="1951" w:type="dxa"/>
          </w:tcPr>
          <w:p w14:paraId="774CC402" w14:textId="77777777" w:rsidR="000F14DA" w:rsidRPr="00E17FE9" w:rsidRDefault="00BB1B8A">
            <w:pPr>
              <w:rPr>
                <w:rFonts w:ascii="BIZ UDゴシック" w:eastAsia="BIZ UDゴシック" w:hAnsi="BIZ UDゴシック"/>
              </w:rPr>
            </w:pPr>
            <w:proofErr w:type="spellStart"/>
            <w:r w:rsidRPr="00E17FE9">
              <w:rPr>
                <w:rFonts w:ascii="BIZ UDゴシック" w:eastAsia="BIZ UDゴシック" w:hAnsi="BIZ UDゴシック"/>
              </w:rPr>
              <w:t>所在地</w:t>
            </w:r>
            <w:proofErr w:type="spellEnd"/>
          </w:p>
        </w:tc>
        <w:tc>
          <w:tcPr>
            <w:tcW w:w="6689" w:type="dxa"/>
          </w:tcPr>
          <w:p w14:paraId="0FAF6013" w14:textId="77777777" w:rsidR="000F14DA" w:rsidRPr="00E17FE9" w:rsidRDefault="009614A2">
            <w:pPr>
              <w:rPr>
                <w:rFonts w:ascii="BIZ UDゴシック" w:eastAsia="BIZ UDゴシック" w:hAnsi="BIZ UDゴシック"/>
                <w:lang w:eastAsia="ja-JP"/>
              </w:rPr>
            </w:pPr>
            <w:r w:rsidRPr="00E17FE9">
              <w:rPr>
                <w:rFonts w:ascii="BIZ UDゴシック" w:eastAsia="BIZ UDゴシック" w:hAnsi="BIZ UDゴシック" w:hint="eastAsia"/>
                <w:lang w:eastAsia="ja-JP"/>
              </w:rPr>
              <w:t>〒</w:t>
            </w:r>
          </w:p>
          <w:p w14:paraId="57086774" w14:textId="21C1E9BC" w:rsidR="009614A2" w:rsidRPr="00E17FE9" w:rsidRDefault="009614A2">
            <w:pPr>
              <w:rPr>
                <w:rFonts w:ascii="BIZ UDゴシック" w:eastAsia="BIZ UDゴシック" w:hAnsi="BIZ UDゴシック"/>
                <w:lang w:eastAsia="ja-JP"/>
              </w:rPr>
            </w:pPr>
          </w:p>
        </w:tc>
      </w:tr>
      <w:tr w:rsidR="000F14DA" w:rsidRPr="00E17FE9" w14:paraId="3499597D" w14:textId="77777777" w:rsidTr="009614A2">
        <w:tc>
          <w:tcPr>
            <w:tcW w:w="1951" w:type="dxa"/>
          </w:tcPr>
          <w:p w14:paraId="54C1BAC9" w14:textId="77777777" w:rsidR="000F14DA" w:rsidRPr="00E17FE9" w:rsidRDefault="00BB1B8A">
            <w:pPr>
              <w:rPr>
                <w:rFonts w:ascii="BIZ UDゴシック" w:eastAsia="BIZ UDゴシック" w:hAnsi="BIZ UDゴシック"/>
              </w:rPr>
            </w:pPr>
            <w:proofErr w:type="spellStart"/>
            <w:r w:rsidRPr="00E17FE9">
              <w:rPr>
                <w:rFonts w:ascii="BIZ UDゴシック" w:eastAsia="BIZ UDゴシック" w:hAnsi="BIZ UDゴシック"/>
              </w:rPr>
              <w:t>商号又は名称</w:t>
            </w:r>
            <w:proofErr w:type="spellEnd"/>
          </w:p>
        </w:tc>
        <w:tc>
          <w:tcPr>
            <w:tcW w:w="6689" w:type="dxa"/>
          </w:tcPr>
          <w:p w14:paraId="28388121" w14:textId="77777777" w:rsidR="000F14DA" w:rsidRPr="00E17FE9" w:rsidRDefault="000F14DA">
            <w:pPr>
              <w:rPr>
                <w:rFonts w:ascii="BIZ UDゴシック" w:eastAsia="BIZ UDゴシック" w:hAnsi="BIZ UDゴシック"/>
                <w:lang w:eastAsia="ja-JP"/>
              </w:rPr>
            </w:pPr>
          </w:p>
          <w:p w14:paraId="2727955A" w14:textId="77777777" w:rsidR="009614A2" w:rsidRPr="00E17FE9" w:rsidRDefault="009614A2">
            <w:pPr>
              <w:rPr>
                <w:rFonts w:ascii="BIZ UDゴシック" w:eastAsia="BIZ UDゴシック" w:hAnsi="BIZ UDゴシック"/>
                <w:lang w:eastAsia="ja-JP"/>
              </w:rPr>
            </w:pPr>
          </w:p>
        </w:tc>
      </w:tr>
      <w:tr w:rsidR="000F14DA" w:rsidRPr="00E17FE9" w14:paraId="09F0F7F8" w14:textId="77777777" w:rsidTr="009614A2">
        <w:tc>
          <w:tcPr>
            <w:tcW w:w="1951" w:type="dxa"/>
          </w:tcPr>
          <w:p w14:paraId="7A0AE84C" w14:textId="77777777" w:rsidR="000F14DA" w:rsidRPr="00E17FE9" w:rsidRDefault="00BB1B8A">
            <w:pPr>
              <w:rPr>
                <w:rFonts w:ascii="BIZ UDゴシック" w:eastAsia="BIZ UDゴシック" w:hAnsi="BIZ UDゴシック"/>
              </w:rPr>
            </w:pPr>
            <w:proofErr w:type="spellStart"/>
            <w:r w:rsidRPr="00E17FE9">
              <w:rPr>
                <w:rFonts w:ascii="BIZ UDゴシック" w:eastAsia="BIZ UDゴシック" w:hAnsi="BIZ UDゴシック"/>
              </w:rPr>
              <w:t>代表者職氏名</w:t>
            </w:r>
            <w:proofErr w:type="spellEnd"/>
          </w:p>
        </w:tc>
        <w:tc>
          <w:tcPr>
            <w:tcW w:w="6689" w:type="dxa"/>
          </w:tcPr>
          <w:p w14:paraId="1C5A617B" w14:textId="77777777" w:rsidR="000F14DA" w:rsidRPr="00E17FE9" w:rsidRDefault="000F14DA">
            <w:pPr>
              <w:rPr>
                <w:rFonts w:ascii="BIZ UDゴシック" w:eastAsia="BIZ UDゴシック" w:hAnsi="BIZ UDゴシック"/>
                <w:lang w:eastAsia="ja-JP"/>
              </w:rPr>
            </w:pPr>
          </w:p>
          <w:p w14:paraId="0F7EAE4A" w14:textId="77777777" w:rsidR="009614A2" w:rsidRPr="00E17FE9" w:rsidRDefault="009614A2">
            <w:pPr>
              <w:rPr>
                <w:rFonts w:ascii="BIZ UDゴシック" w:eastAsia="BIZ UDゴシック" w:hAnsi="BIZ UDゴシック"/>
                <w:lang w:eastAsia="ja-JP"/>
              </w:rPr>
            </w:pPr>
          </w:p>
        </w:tc>
      </w:tr>
      <w:tr w:rsidR="000F14DA" w:rsidRPr="00E17FE9" w14:paraId="7A9B06C2" w14:textId="77777777" w:rsidTr="009614A2">
        <w:tc>
          <w:tcPr>
            <w:tcW w:w="1951" w:type="dxa"/>
          </w:tcPr>
          <w:p w14:paraId="7C65A993" w14:textId="77777777" w:rsidR="000F14DA" w:rsidRPr="00E17FE9" w:rsidRDefault="00BB1B8A">
            <w:pPr>
              <w:rPr>
                <w:rFonts w:ascii="BIZ UDゴシック" w:eastAsia="BIZ UDゴシック" w:hAnsi="BIZ UDゴシック"/>
              </w:rPr>
            </w:pPr>
            <w:proofErr w:type="spellStart"/>
            <w:r w:rsidRPr="00E17FE9">
              <w:rPr>
                <w:rFonts w:ascii="BIZ UDゴシック" w:eastAsia="BIZ UDゴシック" w:hAnsi="BIZ UDゴシック"/>
              </w:rPr>
              <w:t>電話番号</w:t>
            </w:r>
            <w:proofErr w:type="spellEnd"/>
          </w:p>
        </w:tc>
        <w:tc>
          <w:tcPr>
            <w:tcW w:w="6689" w:type="dxa"/>
          </w:tcPr>
          <w:p w14:paraId="6F57E132" w14:textId="77777777" w:rsidR="000F14DA" w:rsidRPr="00E17FE9" w:rsidRDefault="000F14DA">
            <w:pPr>
              <w:rPr>
                <w:rFonts w:ascii="BIZ UDゴシック" w:eastAsia="BIZ UDゴシック" w:hAnsi="BIZ UDゴシック"/>
                <w:lang w:eastAsia="ja-JP"/>
              </w:rPr>
            </w:pPr>
          </w:p>
          <w:p w14:paraId="63276D5A" w14:textId="77777777" w:rsidR="009614A2" w:rsidRPr="00E17FE9" w:rsidRDefault="009614A2">
            <w:pPr>
              <w:rPr>
                <w:rFonts w:ascii="BIZ UDゴシック" w:eastAsia="BIZ UDゴシック" w:hAnsi="BIZ UDゴシック"/>
                <w:lang w:eastAsia="ja-JP"/>
              </w:rPr>
            </w:pPr>
          </w:p>
        </w:tc>
      </w:tr>
    </w:tbl>
    <w:p w14:paraId="285F445A" w14:textId="77777777" w:rsidR="000F14DA" w:rsidRPr="00E17FE9" w:rsidRDefault="000F14DA">
      <w:pPr>
        <w:rPr>
          <w:rFonts w:ascii="BIZ UDゴシック" w:eastAsia="BIZ UDゴシック" w:hAnsi="BIZ UDゴシック"/>
        </w:rPr>
      </w:pPr>
    </w:p>
    <w:p w14:paraId="69CDFE8B" w14:textId="77777777" w:rsidR="000F14DA" w:rsidRPr="00E17FE9" w:rsidRDefault="00BB1B8A">
      <w:pPr>
        <w:rPr>
          <w:rFonts w:ascii="BIZ UDゴシック" w:eastAsia="BIZ UDゴシック" w:hAnsi="BIZ UDゴシック"/>
        </w:rPr>
      </w:pPr>
      <w:r w:rsidRPr="00E17FE9">
        <w:rPr>
          <w:rFonts w:ascii="BIZ UDゴシック" w:eastAsia="BIZ UDゴシック" w:hAnsi="BIZ UDゴシック"/>
        </w:rPr>
        <w:t xml:space="preserve">２　</w:t>
      </w:r>
      <w:proofErr w:type="spellStart"/>
      <w:r w:rsidRPr="00E17FE9">
        <w:rPr>
          <w:rFonts w:ascii="BIZ UDゴシック" w:eastAsia="BIZ UDゴシック" w:hAnsi="BIZ UDゴシック"/>
        </w:rPr>
        <w:t>担当者連絡先</w:t>
      </w:r>
      <w:proofErr w:type="spellEnd"/>
    </w:p>
    <w:tbl>
      <w:tblPr>
        <w:tblStyle w:val="afe"/>
        <w:tblW w:w="0" w:type="auto"/>
        <w:tblLook w:val="04A0" w:firstRow="1" w:lastRow="0" w:firstColumn="1" w:lastColumn="0" w:noHBand="0" w:noVBand="1"/>
      </w:tblPr>
      <w:tblGrid>
        <w:gridCol w:w="1951"/>
        <w:gridCol w:w="6689"/>
      </w:tblGrid>
      <w:tr w:rsidR="000F14DA" w:rsidRPr="00E17FE9" w14:paraId="6AA757D5" w14:textId="77777777" w:rsidTr="009614A2">
        <w:tc>
          <w:tcPr>
            <w:tcW w:w="1951" w:type="dxa"/>
          </w:tcPr>
          <w:p w14:paraId="1EAB1023" w14:textId="77777777" w:rsidR="000F14DA" w:rsidRPr="00E17FE9" w:rsidRDefault="00BB1B8A">
            <w:pPr>
              <w:rPr>
                <w:rFonts w:ascii="BIZ UDゴシック" w:eastAsia="BIZ UDゴシック" w:hAnsi="BIZ UDゴシック"/>
              </w:rPr>
            </w:pPr>
            <w:proofErr w:type="spellStart"/>
            <w:r w:rsidRPr="00E17FE9">
              <w:rPr>
                <w:rFonts w:ascii="BIZ UDゴシック" w:eastAsia="BIZ UDゴシック" w:hAnsi="BIZ UDゴシック"/>
              </w:rPr>
              <w:t>所属・職名</w:t>
            </w:r>
            <w:proofErr w:type="spellEnd"/>
          </w:p>
        </w:tc>
        <w:tc>
          <w:tcPr>
            <w:tcW w:w="6689" w:type="dxa"/>
          </w:tcPr>
          <w:p w14:paraId="247DA397" w14:textId="77777777" w:rsidR="000F14DA" w:rsidRPr="00E17FE9" w:rsidRDefault="000F14DA">
            <w:pPr>
              <w:rPr>
                <w:rFonts w:ascii="BIZ UDゴシック" w:eastAsia="BIZ UDゴシック" w:hAnsi="BIZ UDゴシック"/>
                <w:lang w:eastAsia="ja-JP"/>
              </w:rPr>
            </w:pPr>
          </w:p>
          <w:p w14:paraId="2396C8F0" w14:textId="77777777" w:rsidR="009614A2" w:rsidRPr="00E17FE9" w:rsidRDefault="009614A2">
            <w:pPr>
              <w:rPr>
                <w:rFonts w:ascii="BIZ UDゴシック" w:eastAsia="BIZ UDゴシック" w:hAnsi="BIZ UDゴシック"/>
                <w:lang w:eastAsia="ja-JP"/>
              </w:rPr>
            </w:pPr>
          </w:p>
        </w:tc>
      </w:tr>
      <w:tr w:rsidR="000F14DA" w:rsidRPr="00E17FE9" w14:paraId="21B646EA" w14:textId="77777777" w:rsidTr="009614A2">
        <w:tc>
          <w:tcPr>
            <w:tcW w:w="1951" w:type="dxa"/>
          </w:tcPr>
          <w:p w14:paraId="30E16C82" w14:textId="77777777" w:rsidR="000F14DA" w:rsidRPr="00E17FE9" w:rsidRDefault="00BB1B8A">
            <w:pPr>
              <w:rPr>
                <w:rFonts w:ascii="BIZ UDゴシック" w:eastAsia="BIZ UDゴシック" w:hAnsi="BIZ UDゴシック"/>
              </w:rPr>
            </w:pPr>
            <w:proofErr w:type="spellStart"/>
            <w:r w:rsidRPr="00E17FE9">
              <w:rPr>
                <w:rFonts w:ascii="BIZ UDゴシック" w:eastAsia="BIZ UDゴシック" w:hAnsi="BIZ UDゴシック"/>
              </w:rPr>
              <w:t>担当者名</w:t>
            </w:r>
            <w:proofErr w:type="spellEnd"/>
          </w:p>
        </w:tc>
        <w:tc>
          <w:tcPr>
            <w:tcW w:w="6689" w:type="dxa"/>
          </w:tcPr>
          <w:p w14:paraId="3CC19243" w14:textId="77777777" w:rsidR="000F14DA" w:rsidRPr="00E17FE9" w:rsidRDefault="000F14DA">
            <w:pPr>
              <w:rPr>
                <w:rFonts w:ascii="BIZ UDゴシック" w:eastAsia="BIZ UDゴシック" w:hAnsi="BIZ UDゴシック"/>
                <w:lang w:eastAsia="ja-JP"/>
              </w:rPr>
            </w:pPr>
          </w:p>
          <w:p w14:paraId="530C80CE" w14:textId="77777777" w:rsidR="009614A2" w:rsidRPr="00E17FE9" w:rsidRDefault="009614A2">
            <w:pPr>
              <w:rPr>
                <w:rFonts w:ascii="BIZ UDゴシック" w:eastAsia="BIZ UDゴシック" w:hAnsi="BIZ UDゴシック"/>
                <w:lang w:eastAsia="ja-JP"/>
              </w:rPr>
            </w:pPr>
          </w:p>
        </w:tc>
      </w:tr>
      <w:tr w:rsidR="000F14DA" w:rsidRPr="00E17FE9" w14:paraId="203E0582" w14:textId="77777777" w:rsidTr="009614A2">
        <w:tc>
          <w:tcPr>
            <w:tcW w:w="1951" w:type="dxa"/>
          </w:tcPr>
          <w:p w14:paraId="68CB3DF2" w14:textId="77777777" w:rsidR="000F14DA" w:rsidRPr="00E17FE9" w:rsidRDefault="00BB1B8A">
            <w:pPr>
              <w:rPr>
                <w:rFonts w:ascii="BIZ UDゴシック" w:eastAsia="BIZ UDゴシック" w:hAnsi="BIZ UDゴシック"/>
              </w:rPr>
            </w:pPr>
            <w:proofErr w:type="spellStart"/>
            <w:r w:rsidRPr="00E17FE9">
              <w:rPr>
                <w:rFonts w:ascii="BIZ UDゴシック" w:eastAsia="BIZ UDゴシック" w:hAnsi="BIZ UDゴシック"/>
              </w:rPr>
              <w:t>電話番号</w:t>
            </w:r>
            <w:proofErr w:type="spellEnd"/>
          </w:p>
        </w:tc>
        <w:tc>
          <w:tcPr>
            <w:tcW w:w="6689" w:type="dxa"/>
          </w:tcPr>
          <w:p w14:paraId="64DC8E0C" w14:textId="77777777" w:rsidR="000F14DA" w:rsidRPr="00E17FE9" w:rsidRDefault="000F14DA">
            <w:pPr>
              <w:rPr>
                <w:rFonts w:ascii="BIZ UDゴシック" w:eastAsia="BIZ UDゴシック" w:hAnsi="BIZ UDゴシック"/>
                <w:lang w:eastAsia="ja-JP"/>
              </w:rPr>
            </w:pPr>
          </w:p>
          <w:p w14:paraId="58145CEE" w14:textId="77777777" w:rsidR="009614A2" w:rsidRPr="00E17FE9" w:rsidRDefault="009614A2">
            <w:pPr>
              <w:rPr>
                <w:rFonts w:ascii="BIZ UDゴシック" w:eastAsia="BIZ UDゴシック" w:hAnsi="BIZ UDゴシック"/>
                <w:lang w:eastAsia="ja-JP"/>
              </w:rPr>
            </w:pPr>
          </w:p>
        </w:tc>
      </w:tr>
      <w:tr w:rsidR="000F14DA" w:rsidRPr="00E17FE9" w14:paraId="2BF2BE7D" w14:textId="77777777" w:rsidTr="009614A2">
        <w:tc>
          <w:tcPr>
            <w:tcW w:w="1951" w:type="dxa"/>
          </w:tcPr>
          <w:p w14:paraId="0666070D" w14:textId="77777777" w:rsidR="000F14DA" w:rsidRPr="00E17FE9" w:rsidRDefault="00BB1B8A">
            <w:pPr>
              <w:rPr>
                <w:rFonts w:ascii="BIZ UDゴシック" w:eastAsia="BIZ UDゴシック" w:hAnsi="BIZ UDゴシック"/>
              </w:rPr>
            </w:pPr>
            <w:proofErr w:type="spellStart"/>
            <w:r w:rsidRPr="00E17FE9">
              <w:rPr>
                <w:rFonts w:ascii="BIZ UDゴシック" w:eastAsia="BIZ UDゴシック" w:hAnsi="BIZ UDゴシック"/>
              </w:rPr>
              <w:t>Ｅメール</w:t>
            </w:r>
            <w:proofErr w:type="spellEnd"/>
          </w:p>
        </w:tc>
        <w:tc>
          <w:tcPr>
            <w:tcW w:w="6689" w:type="dxa"/>
          </w:tcPr>
          <w:p w14:paraId="14348064" w14:textId="77777777" w:rsidR="000F14DA" w:rsidRPr="00E17FE9" w:rsidRDefault="000F14DA">
            <w:pPr>
              <w:rPr>
                <w:rFonts w:ascii="BIZ UDゴシック" w:eastAsia="BIZ UDゴシック" w:hAnsi="BIZ UDゴシック"/>
                <w:lang w:eastAsia="ja-JP"/>
              </w:rPr>
            </w:pPr>
          </w:p>
          <w:p w14:paraId="13292164" w14:textId="77777777" w:rsidR="009614A2" w:rsidRPr="00E17FE9" w:rsidRDefault="009614A2">
            <w:pPr>
              <w:rPr>
                <w:rFonts w:ascii="BIZ UDゴシック" w:eastAsia="BIZ UDゴシック" w:hAnsi="BIZ UDゴシック"/>
                <w:lang w:eastAsia="ja-JP"/>
              </w:rPr>
            </w:pPr>
          </w:p>
        </w:tc>
      </w:tr>
      <w:tr w:rsidR="000F14DA" w:rsidRPr="00E17FE9" w14:paraId="690F7B79" w14:textId="77777777" w:rsidTr="009614A2">
        <w:tc>
          <w:tcPr>
            <w:tcW w:w="1951" w:type="dxa"/>
          </w:tcPr>
          <w:p w14:paraId="1A828DFD" w14:textId="77777777" w:rsidR="000F14DA" w:rsidRPr="00E17FE9" w:rsidRDefault="00BB1B8A">
            <w:pPr>
              <w:rPr>
                <w:rFonts w:ascii="BIZ UDゴシック" w:eastAsia="BIZ UDゴシック" w:hAnsi="BIZ UDゴシック"/>
              </w:rPr>
            </w:pPr>
            <w:proofErr w:type="spellStart"/>
            <w:r w:rsidRPr="00E17FE9">
              <w:rPr>
                <w:rFonts w:ascii="BIZ UDゴシック" w:eastAsia="BIZ UDゴシック" w:hAnsi="BIZ UDゴシック"/>
              </w:rPr>
              <w:t>所在地</w:t>
            </w:r>
            <w:proofErr w:type="spellEnd"/>
          </w:p>
        </w:tc>
        <w:tc>
          <w:tcPr>
            <w:tcW w:w="6689" w:type="dxa"/>
          </w:tcPr>
          <w:p w14:paraId="32B5A370" w14:textId="3BAA303C" w:rsidR="000F14DA" w:rsidRPr="00E17FE9" w:rsidRDefault="009614A2">
            <w:pPr>
              <w:rPr>
                <w:rFonts w:ascii="BIZ UDゴシック" w:eastAsia="BIZ UDゴシック" w:hAnsi="BIZ UDゴシック"/>
                <w:lang w:eastAsia="ja-JP"/>
              </w:rPr>
            </w:pPr>
            <w:r w:rsidRPr="00E17FE9">
              <w:rPr>
                <w:rFonts w:ascii="BIZ UDゴシック" w:eastAsia="BIZ UDゴシック" w:hAnsi="BIZ UDゴシック" w:hint="eastAsia"/>
                <w:lang w:eastAsia="ja-JP"/>
              </w:rPr>
              <w:t>（</w:t>
            </w:r>
            <w:r w:rsidR="00BB1B8A" w:rsidRPr="00E17FE9">
              <w:rPr>
                <w:rFonts w:ascii="BIZ UDゴシック" w:eastAsia="BIZ UDゴシック" w:hAnsi="BIZ UDゴシック"/>
                <w:lang w:eastAsia="ja-JP"/>
              </w:rPr>
              <w:t>※申込者所在地と異なる場合のみ記載</w:t>
            </w:r>
            <w:r w:rsidRPr="00E17FE9">
              <w:rPr>
                <w:rFonts w:ascii="BIZ UDゴシック" w:eastAsia="BIZ UDゴシック" w:hAnsi="BIZ UDゴシック" w:hint="eastAsia"/>
                <w:lang w:eastAsia="ja-JP"/>
              </w:rPr>
              <w:t>）</w:t>
            </w:r>
          </w:p>
          <w:p w14:paraId="1D8DEED1" w14:textId="77777777" w:rsidR="009614A2" w:rsidRPr="00E17FE9" w:rsidRDefault="009614A2">
            <w:pPr>
              <w:rPr>
                <w:rFonts w:ascii="BIZ UDゴシック" w:eastAsia="BIZ UDゴシック" w:hAnsi="BIZ UDゴシック"/>
                <w:lang w:eastAsia="ja-JP"/>
              </w:rPr>
            </w:pPr>
          </w:p>
        </w:tc>
      </w:tr>
    </w:tbl>
    <w:p w14:paraId="50096348" w14:textId="77777777" w:rsidR="00BE511E" w:rsidRPr="00E17FE9" w:rsidRDefault="00BB1B8A" w:rsidP="004A5B6B">
      <w:pPr>
        <w:jc w:val="center"/>
        <w:rPr>
          <w:rFonts w:ascii="BIZ UDゴシック" w:eastAsia="BIZ UDゴシック" w:hAnsi="BIZ UDゴシック"/>
          <w:lang w:eastAsia="ja-JP"/>
        </w:rPr>
      </w:pPr>
      <w:r w:rsidRPr="00E17FE9">
        <w:rPr>
          <w:rFonts w:ascii="BIZ UDゴシック" w:eastAsia="BIZ UDゴシック" w:hAnsi="BIZ UDゴシック"/>
          <w:lang w:eastAsia="ja-JP"/>
        </w:rPr>
        <w:br w:type="page"/>
      </w:r>
    </w:p>
    <w:p w14:paraId="216D2028" w14:textId="77777777" w:rsidR="00B20FBF" w:rsidRDefault="001C4C80" w:rsidP="00EF6CC8">
      <w:pPr>
        <w:spacing w:line="240" w:lineRule="exact"/>
        <w:rPr>
          <w:rFonts w:ascii="BIZ UDゴシック" w:eastAsia="BIZ UDゴシック" w:hAnsi="BIZ UDゴシック"/>
          <w:lang w:eastAsia="ja-JP"/>
        </w:rPr>
      </w:pPr>
      <w:r w:rsidRPr="00E17FE9">
        <w:rPr>
          <w:rFonts w:ascii="BIZ UDゴシック" w:eastAsia="BIZ UDゴシック" w:hAnsi="BIZ UDゴシック" w:hint="eastAsia"/>
          <w:lang w:eastAsia="ja-JP"/>
        </w:rPr>
        <w:lastRenderedPageBreak/>
        <w:t xml:space="preserve">３　</w:t>
      </w:r>
      <w:r w:rsidR="00B20FBF">
        <w:rPr>
          <w:rFonts w:ascii="BIZ UDゴシック" w:eastAsia="BIZ UDゴシック" w:hAnsi="BIZ UDゴシック" w:hint="eastAsia"/>
          <w:lang w:eastAsia="ja-JP"/>
        </w:rPr>
        <w:t>確認事項</w:t>
      </w:r>
    </w:p>
    <w:p w14:paraId="6267E12A" w14:textId="4D6FEDD1" w:rsidR="001C4C80" w:rsidRPr="00E17FE9" w:rsidRDefault="00B20FBF" w:rsidP="00B20FBF">
      <w:pPr>
        <w:spacing w:line="240" w:lineRule="exact"/>
        <w:ind w:leftChars="200" w:left="440"/>
        <w:rPr>
          <w:rFonts w:ascii="BIZ UDゴシック" w:eastAsia="BIZ UDゴシック" w:hAnsi="BIZ UDゴシック"/>
          <w:lang w:eastAsia="ja-JP"/>
        </w:rPr>
      </w:pPr>
      <w:r>
        <w:rPr>
          <w:rFonts w:ascii="BIZ UDゴシック" w:eastAsia="BIZ UDゴシック" w:hAnsi="BIZ UDゴシック" w:hint="eastAsia"/>
          <w:lang w:eastAsia="ja-JP"/>
        </w:rPr>
        <w:t>募集要領の「７．申込資格」に掲げる要件をすべて満たすことを確認し、以下の項目に</w:t>
      </w:r>
      <w:r>
        <w:rPr>
          <w:rFonts w:ascii="Segoe UI Symbol" w:eastAsia="BIZ UDゴシック" w:hAnsi="Segoe UI Symbol"/>
          <w:lang w:eastAsia="ja-JP"/>
        </w:rPr>
        <w:t>☑</w:t>
      </w:r>
      <w:r w:rsidR="00883E59">
        <w:rPr>
          <w:rFonts w:ascii="Segoe UI Symbol" w:eastAsia="BIZ UDゴシック" w:hAnsi="Segoe UI Symbol" w:hint="eastAsia"/>
          <w:lang w:eastAsia="ja-JP"/>
        </w:rPr>
        <w:t>を</w:t>
      </w:r>
      <w:r>
        <w:rPr>
          <w:rFonts w:ascii="BIZ UDゴシック" w:eastAsia="BIZ UDゴシック" w:hAnsi="BIZ UDゴシック" w:hint="eastAsia"/>
          <w:lang w:eastAsia="ja-JP"/>
        </w:rPr>
        <w:t>すること。</w:t>
      </w:r>
    </w:p>
    <w:p w14:paraId="22566098" w14:textId="7B912E05" w:rsidR="00DE0341" w:rsidRPr="00E17FE9" w:rsidRDefault="00DE0341" w:rsidP="00B20FBF">
      <w:pPr>
        <w:spacing w:line="240" w:lineRule="exact"/>
        <w:ind w:firstLineChars="100" w:firstLine="220"/>
        <w:rPr>
          <w:rFonts w:ascii="BIZ UDゴシック" w:eastAsia="BIZ UDゴシック" w:hAnsi="BIZ UDゴシック"/>
          <w:sz w:val="21"/>
          <w:szCs w:val="21"/>
          <w:lang w:eastAsia="ja-JP"/>
        </w:rPr>
      </w:pPr>
      <w:r w:rsidRPr="00E17FE9">
        <w:rPr>
          <w:rFonts w:ascii="BIZ UDゴシック" w:eastAsia="BIZ UDゴシック" w:hAnsi="BIZ UDゴシック" w:hint="eastAsia"/>
          <w:lang w:eastAsia="ja-JP"/>
        </w:rPr>
        <w:t xml:space="preserve">　</w:t>
      </w:r>
      <w:sdt>
        <w:sdtPr>
          <w:rPr>
            <w:rFonts w:ascii="BIZ UDゴシック" w:eastAsia="BIZ UDゴシック" w:hAnsi="BIZ UDゴシック" w:hint="eastAsia"/>
            <w:sz w:val="21"/>
            <w:szCs w:val="21"/>
            <w:lang w:eastAsia="ja-JP"/>
          </w:rPr>
          <w:id w:val="-3669829"/>
          <w14:checkbox>
            <w14:checked w14:val="0"/>
            <w14:checkedState w14:val="2611" w14:font="Segoe UI Symbol"/>
            <w14:uncheckedState w14:val="2610" w14:font="ＭＳ ゴシック"/>
          </w14:checkbox>
        </w:sdtPr>
        <w:sdtEndPr>
          <w:rPr>
            <w:rFonts w:hint="default"/>
          </w:rPr>
        </w:sdtEndPr>
        <w:sdtContent>
          <w:r w:rsidR="00C24D16">
            <w:rPr>
              <w:rFonts w:eastAsia="ＭＳ ゴシック" w:hint="eastAsia"/>
              <w:sz w:val="21"/>
              <w:szCs w:val="21"/>
              <w:lang w:eastAsia="ja-JP"/>
            </w:rPr>
            <w:t>☐</w:t>
          </w:r>
        </w:sdtContent>
      </w:sdt>
      <w:r w:rsidRPr="00E17FE9">
        <w:rPr>
          <w:rFonts w:ascii="BIZ UDゴシック" w:eastAsia="BIZ UDゴシック" w:hAnsi="BIZ UDゴシック" w:hint="eastAsia"/>
          <w:sz w:val="21"/>
          <w:szCs w:val="21"/>
          <w:lang w:eastAsia="ja-JP"/>
        </w:rPr>
        <w:t xml:space="preserve">　</w:t>
      </w:r>
      <w:r w:rsidR="00B20FBF">
        <w:rPr>
          <w:rFonts w:ascii="BIZ UDゴシック" w:eastAsia="BIZ UDゴシック" w:hAnsi="BIZ UDゴシック" w:hint="eastAsia"/>
          <w:sz w:val="21"/>
          <w:szCs w:val="21"/>
          <w:lang w:eastAsia="ja-JP"/>
        </w:rPr>
        <w:t>募集要領の「７．申込資格」に掲げる要件をすべて満たすことを確認した。</w:t>
      </w:r>
    </w:p>
    <w:p w14:paraId="03913CB3" w14:textId="66C46B2D" w:rsidR="001C4C80" w:rsidRPr="00E17FE9" w:rsidRDefault="001C4C80" w:rsidP="00EF6CC8">
      <w:pPr>
        <w:spacing w:line="240" w:lineRule="exact"/>
        <w:rPr>
          <w:rFonts w:ascii="BIZ UDゴシック" w:eastAsia="BIZ UDゴシック" w:hAnsi="BIZ UDゴシック"/>
          <w:lang w:eastAsia="ja-JP"/>
        </w:rPr>
      </w:pPr>
    </w:p>
    <w:p w14:paraId="20ED4565" w14:textId="147E0138" w:rsidR="005A04C2" w:rsidRPr="00E17FE9" w:rsidRDefault="001C4C80" w:rsidP="00B20FBF">
      <w:pPr>
        <w:spacing w:line="240" w:lineRule="exact"/>
        <w:ind w:left="284" w:hangingChars="129" w:hanging="284"/>
        <w:rPr>
          <w:rFonts w:ascii="BIZ UDゴシック" w:eastAsia="BIZ UDゴシック" w:hAnsi="BIZ UDゴシック"/>
          <w:lang w:eastAsia="ja-JP"/>
        </w:rPr>
      </w:pPr>
      <w:r w:rsidRPr="00E17FE9">
        <w:rPr>
          <w:rFonts w:ascii="BIZ UDゴシック" w:eastAsia="BIZ UDゴシック" w:hAnsi="BIZ UDゴシック" w:hint="eastAsia"/>
          <w:lang w:eastAsia="ja-JP"/>
        </w:rPr>
        <w:t>４</w:t>
      </w:r>
      <w:r w:rsidR="00C006D1" w:rsidRPr="00E17FE9">
        <w:rPr>
          <w:rFonts w:ascii="BIZ UDゴシック" w:eastAsia="BIZ UDゴシック" w:hAnsi="BIZ UDゴシック" w:hint="eastAsia"/>
          <w:lang w:eastAsia="ja-JP"/>
        </w:rPr>
        <w:t xml:space="preserve">　</w:t>
      </w:r>
      <w:r w:rsidR="00894234" w:rsidRPr="00E17FE9">
        <w:rPr>
          <w:rFonts w:ascii="BIZ UDゴシック" w:eastAsia="BIZ UDゴシック" w:hAnsi="BIZ UDゴシック" w:hint="eastAsia"/>
          <w:lang w:eastAsia="ja-JP"/>
        </w:rPr>
        <w:t>実施可能な業務について</w:t>
      </w:r>
      <w:r w:rsidR="00B20FBF">
        <w:rPr>
          <w:rFonts w:ascii="BIZ UDゴシック" w:eastAsia="BIZ UDゴシック" w:hAnsi="BIZ UDゴシック"/>
          <w:lang w:eastAsia="ja-JP"/>
        </w:rPr>
        <w:br/>
      </w:r>
      <w:r w:rsidR="00E77FA0" w:rsidRPr="00E17FE9">
        <w:rPr>
          <w:rFonts w:ascii="BIZ UDゴシック" w:eastAsia="BIZ UDゴシック" w:hAnsi="BIZ UDゴシック" w:hint="eastAsia"/>
          <w:lang w:eastAsia="ja-JP"/>
        </w:rPr>
        <w:t>（実施可能な業務に</w:t>
      </w:r>
      <w:r w:rsidR="00E77FA0" w:rsidRPr="00E17FE9">
        <w:rPr>
          <w:rFonts w:ascii="Segoe UI Symbol" w:eastAsia="BIZ UDゴシック" w:hAnsi="Segoe UI Symbol" w:cs="Segoe UI Symbol"/>
          <w:lang w:eastAsia="ja-JP"/>
        </w:rPr>
        <w:t>☑</w:t>
      </w:r>
      <w:r w:rsidR="00E77FA0" w:rsidRPr="00E17FE9">
        <w:rPr>
          <w:rFonts w:ascii="BIZ UDゴシック" w:eastAsia="BIZ UDゴシック" w:hAnsi="BIZ UDゴシック" w:hint="eastAsia"/>
          <w:lang w:eastAsia="ja-JP"/>
        </w:rPr>
        <w:t>をしてください。</w:t>
      </w:r>
      <w:r w:rsidR="00E62F89" w:rsidRPr="00E17FE9">
        <w:rPr>
          <w:rFonts w:ascii="BIZ UDゴシック" w:eastAsia="BIZ UDゴシック" w:hAnsi="BIZ UDゴシック" w:hint="eastAsia"/>
          <w:lang w:eastAsia="ja-JP"/>
        </w:rPr>
        <w:t>(1)及び(2)は必須。</w:t>
      </w:r>
      <w:r w:rsidR="00E77FA0" w:rsidRPr="00E17FE9">
        <w:rPr>
          <w:rFonts w:ascii="BIZ UDゴシック" w:eastAsia="BIZ UDゴシック" w:hAnsi="BIZ UDゴシック" w:hint="eastAsia"/>
          <w:lang w:eastAsia="ja-JP"/>
        </w:rPr>
        <w:t>）</w:t>
      </w:r>
    </w:p>
    <w:p w14:paraId="14B9DCF0" w14:textId="165B41DE" w:rsidR="005B2380" w:rsidRPr="00E17FE9" w:rsidRDefault="005B2380" w:rsidP="00B20FBF">
      <w:pPr>
        <w:spacing w:line="240" w:lineRule="exact"/>
        <w:ind w:leftChars="100" w:left="880" w:hangingChars="300" w:hanging="660"/>
        <w:rPr>
          <w:rFonts w:ascii="BIZ UDゴシック" w:eastAsia="BIZ UDゴシック" w:hAnsi="BIZ UDゴシック"/>
          <w:sz w:val="21"/>
          <w:szCs w:val="21"/>
          <w:lang w:eastAsia="ja-JP"/>
        </w:rPr>
      </w:pPr>
      <w:r w:rsidRPr="00E17FE9">
        <w:rPr>
          <w:rFonts w:ascii="BIZ UDゴシック" w:eastAsia="BIZ UDゴシック" w:hAnsi="BIZ UDゴシック" w:hint="eastAsia"/>
          <w:lang w:eastAsia="ja-JP"/>
        </w:rPr>
        <w:t xml:space="preserve">　</w:t>
      </w:r>
      <w:sdt>
        <w:sdtPr>
          <w:rPr>
            <w:rFonts w:ascii="BIZ UDゴシック" w:eastAsia="BIZ UDゴシック" w:hAnsi="BIZ UDゴシック" w:hint="eastAsia"/>
            <w:sz w:val="21"/>
            <w:szCs w:val="21"/>
            <w:lang w:eastAsia="ja-JP"/>
          </w:rPr>
          <w:id w:val="-283193719"/>
          <w14:checkbox>
            <w14:checked w14:val="0"/>
            <w14:checkedState w14:val="2611" w14:font="Segoe UI Symbol"/>
            <w14:uncheckedState w14:val="2610" w14:font="ＭＳ ゴシック"/>
          </w14:checkbox>
        </w:sdtPr>
        <w:sdtEndPr>
          <w:rPr>
            <w:rFonts w:hint="default"/>
          </w:rPr>
        </w:sdtEndPr>
        <w:sdtContent>
          <w:r w:rsidR="007553CD" w:rsidRPr="00E17FE9">
            <w:rPr>
              <w:rFonts w:ascii="Segoe UI Symbol" w:eastAsia="BIZ UDゴシック" w:hAnsi="Segoe UI Symbol" w:cs="Segoe UI Symbol"/>
              <w:sz w:val="21"/>
              <w:szCs w:val="21"/>
              <w:lang w:eastAsia="ja-JP"/>
            </w:rPr>
            <w:t>☐</w:t>
          </w:r>
        </w:sdtContent>
      </w:sdt>
      <w:r w:rsidRPr="00E17FE9">
        <w:rPr>
          <w:rFonts w:ascii="BIZ UDゴシック" w:eastAsia="BIZ UDゴシック" w:hAnsi="BIZ UDゴシック" w:hint="eastAsia"/>
          <w:sz w:val="21"/>
          <w:szCs w:val="21"/>
          <w:lang w:eastAsia="ja-JP"/>
        </w:rPr>
        <w:t xml:space="preserve">　</w:t>
      </w:r>
      <w:r w:rsidR="00792BA6" w:rsidRPr="00E17FE9">
        <w:rPr>
          <w:rFonts w:ascii="BIZ UDゴシック" w:eastAsia="BIZ UDゴシック" w:hAnsi="BIZ UDゴシック" w:hint="eastAsia"/>
          <w:sz w:val="21"/>
          <w:szCs w:val="21"/>
          <w:lang w:eastAsia="ja-JP"/>
        </w:rPr>
        <w:t>(1)</w:t>
      </w:r>
      <w:r w:rsidR="001830DE" w:rsidRPr="00E17FE9">
        <w:rPr>
          <w:rFonts w:ascii="BIZ UDゴシック" w:eastAsia="BIZ UDゴシック" w:hAnsi="BIZ UDゴシック" w:hint="eastAsia"/>
          <w:sz w:val="21"/>
          <w:szCs w:val="21"/>
          <w:lang w:eastAsia="ja-JP"/>
        </w:rPr>
        <w:t>寄附見込企業に対する本市の事業・プロジェクトの紹介</w:t>
      </w:r>
    </w:p>
    <w:p w14:paraId="3675F5C2" w14:textId="67B52A83" w:rsidR="001830DE" w:rsidRPr="00E17FE9" w:rsidRDefault="001830DE" w:rsidP="00B20FBF">
      <w:pPr>
        <w:spacing w:line="240" w:lineRule="exact"/>
        <w:ind w:leftChars="100" w:left="850" w:hangingChars="300" w:hanging="630"/>
        <w:rPr>
          <w:rFonts w:ascii="BIZ UDゴシック" w:eastAsia="BIZ UDゴシック" w:hAnsi="BIZ UDゴシック"/>
          <w:sz w:val="21"/>
          <w:szCs w:val="21"/>
          <w:lang w:eastAsia="ja-JP"/>
        </w:rPr>
      </w:pPr>
      <w:r w:rsidRPr="00E17FE9">
        <w:rPr>
          <w:rFonts w:ascii="BIZ UDゴシック" w:eastAsia="BIZ UDゴシック" w:hAnsi="BIZ UDゴシック" w:hint="eastAsia"/>
          <w:sz w:val="21"/>
          <w:szCs w:val="21"/>
          <w:lang w:eastAsia="ja-JP"/>
        </w:rPr>
        <w:t xml:space="preserve">　</w:t>
      </w:r>
      <w:sdt>
        <w:sdtPr>
          <w:rPr>
            <w:rFonts w:ascii="BIZ UDゴシック" w:eastAsia="BIZ UDゴシック" w:hAnsi="BIZ UDゴシック" w:hint="eastAsia"/>
            <w:sz w:val="21"/>
            <w:szCs w:val="21"/>
            <w:lang w:eastAsia="ja-JP"/>
          </w:rPr>
          <w:id w:val="-1735847273"/>
          <w14:checkbox>
            <w14:checked w14:val="0"/>
            <w14:checkedState w14:val="2611" w14:font="Segoe UI Symbol"/>
            <w14:uncheckedState w14:val="2610" w14:font="ＭＳ ゴシック"/>
          </w14:checkbox>
        </w:sdtPr>
        <w:sdtEndPr>
          <w:rPr>
            <w:rFonts w:hint="default"/>
          </w:rPr>
        </w:sdtEndPr>
        <w:sdtContent>
          <w:r w:rsidR="00E62F89" w:rsidRPr="00E17FE9">
            <w:rPr>
              <w:rFonts w:ascii="Segoe UI Symbol" w:eastAsia="BIZ UDゴシック" w:hAnsi="Segoe UI Symbol" w:cs="Segoe UI Symbol"/>
              <w:sz w:val="21"/>
              <w:szCs w:val="21"/>
              <w:lang w:eastAsia="ja-JP"/>
            </w:rPr>
            <w:t>☐</w:t>
          </w:r>
        </w:sdtContent>
      </w:sdt>
      <w:r w:rsidRPr="00E17FE9">
        <w:rPr>
          <w:rFonts w:ascii="BIZ UDゴシック" w:eastAsia="BIZ UDゴシック" w:hAnsi="BIZ UDゴシック" w:hint="eastAsia"/>
          <w:sz w:val="21"/>
          <w:szCs w:val="21"/>
          <w:lang w:eastAsia="ja-JP"/>
        </w:rPr>
        <w:t xml:space="preserve">　</w:t>
      </w:r>
      <w:r w:rsidR="00792BA6" w:rsidRPr="00E17FE9">
        <w:rPr>
          <w:rFonts w:ascii="BIZ UDゴシック" w:eastAsia="BIZ UDゴシック" w:hAnsi="BIZ UDゴシック" w:hint="eastAsia"/>
          <w:sz w:val="21"/>
          <w:szCs w:val="21"/>
          <w:lang w:eastAsia="ja-JP"/>
        </w:rPr>
        <w:t>(2)</w:t>
      </w:r>
      <w:r w:rsidR="002B3AF6" w:rsidRPr="00E17FE9">
        <w:rPr>
          <w:rFonts w:ascii="BIZ UDゴシック" w:eastAsia="BIZ UDゴシック" w:hAnsi="BIZ UDゴシック" w:hint="eastAsia"/>
          <w:sz w:val="21"/>
          <w:szCs w:val="21"/>
          <w:lang w:eastAsia="ja-JP"/>
        </w:rPr>
        <w:t>寄附見込企業の本市への紹介、寄附の仲介等</w:t>
      </w:r>
    </w:p>
    <w:p w14:paraId="3D0E5EEF" w14:textId="52AF9B99" w:rsidR="001830DE" w:rsidRPr="00E17FE9" w:rsidRDefault="001830DE" w:rsidP="00B20FBF">
      <w:pPr>
        <w:spacing w:line="240" w:lineRule="exact"/>
        <w:ind w:leftChars="100" w:left="850" w:hangingChars="300" w:hanging="630"/>
        <w:rPr>
          <w:rFonts w:ascii="BIZ UDゴシック" w:eastAsia="BIZ UDゴシック" w:hAnsi="BIZ UDゴシック"/>
          <w:sz w:val="21"/>
          <w:szCs w:val="21"/>
          <w:lang w:eastAsia="ja-JP"/>
        </w:rPr>
      </w:pPr>
      <w:r w:rsidRPr="00E17FE9">
        <w:rPr>
          <w:rFonts w:ascii="BIZ UDゴシック" w:eastAsia="BIZ UDゴシック" w:hAnsi="BIZ UDゴシック" w:hint="eastAsia"/>
          <w:sz w:val="21"/>
          <w:szCs w:val="21"/>
          <w:lang w:eastAsia="ja-JP"/>
        </w:rPr>
        <w:t xml:space="preserve">　</w:t>
      </w:r>
      <w:sdt>
        <w:sdtPr>
          <w:rPr>
            <w:rFonts w:ascii="BIZ UDゴシック" w:eastAsia="BIZ UDゴシック" w:hAnsi="BIZ UDゴシック" w:hint="eastAsia"/>
            <w:sz w:val="21"/>
            <w:szCs w:val="21"/>
            <w:lang w:eastAsia="ja-JP"/>
          </w:rPr>
          <w:id w:val="969327088"/>
          <w14:checkbox>
            <w14:checked w14:val="0"/>
            <w14:checkedState w14:val="2611" w14:font="Segoe UI Symbol"/>
            <w14:uncheckedState w14:val="2610" w14:font="ＭＳ ゴシック"/>
          </w14:checkbox>
        </w:sdtPr>
        <w:sdtEndPr>
          <w:rPr>
            <w:rFonts w:hint="default"/>
          </w:rPr>
        </w:sdtEndPr>
        <w:sdtContent>
          <w:r w:rsidR="00E62F89" w:rsidRPr="00E17FE9">
            <w:rPr>
              <w:rFonts w:ascii="Segoe UI Symbol" w:eastAsia="BIZ UDゴシック" w:hAnsi="Segoe UI Symbol" w:cs="Segoe UI Symbol"/>
              <w:sz w:val="21"/>
              <w:szCs w:val="21"/>
              <w:lang w:eastAsia="ja-JP"/>
            </w:rPr>
            <w:t>☐</w:t>
          </w:r>
        </w:sdtContent>
      </w:sdt>
      <w:r w:rsidRPr="00E17FE9">
        <w:rPr>
          <w:rFonts w:ascii="BIZ UDゴシック" w:eastAsia="BIZ UDゴシック" w:hAnsi="BIZ UDゴシック" w:hint="eastAsia"/>
          <w:sz w:val="21"/>
          <w:szCs w:val="21"/>
          <w:lang w:eastAsia="ja-JP"/>
        </w:rPr>
        <w:t xml:space="preserve">　</w:t>
      </w:r>
      <w:r w:rsidR="00792BA6" w:rsidRPr="00E17FE9">
        <w:rPr>
          <w:rFonts w:ascii="BIZ UDゴシック" w:eastAsia="BIZ UDゴシック" w:hAnsi="BIZ UDゴシック" w:hint="eastAsia"/>
          <w:sz w:val="21"/>
          <w:szCs w:val="21"/>
          <w:lang w:eastAsia="ja-JP"/>
        </w:rPr>
        <w:t>(3)</w:t>
      </w:r>
      <w:r w:rsidR="002B3AF6" w:rsidRPr="00E17FE9">
        <w:rPr>
          <w:rFonts w:ascii="BIZ UDゴシック" w:eastAsia="BIZ UDゴシック" w:hAnsi="BIZ UDゴシック" w:hint="eastAsia"/>
          <w:sz w:val="21"/>
          <w:szCs w:val="21"/>
          <w:lang w:eastAsia="ja-JP"/>
        </w:rPr>
        <w:t>企業版ふるさと納税に関する情報提供、指導、助言、協力等</w:t>
      </w:r>
    </w:p>
    <w:p w14:paraId="6B2BC9F1" w14:textId="4ADEC67C" w:rsidR="001830DE" w:rsidRPr="00E17FE9" w:rsidRDefault="00CB1452" w:rsidP="00B20FBF">
      <w:pPr>
        <w:spacing w:line="240" w:lineRule="exact"/>
        <w:ind w:leftChars="100" w:left="850" w:hangingChars="300" w:hanging="630"/>
        <w:rPr>
          <w:rFonts w:ascii="BIZ UDゴシック" w:eastAsia="BIZ UDゴシック" w:hAnsi="BIZ UDゴシック"/>
          <w:sz w:val="21"/>
          <w:szCs w:val="21"/>
          <w:lang w:eastAsia="ja-JP"/>
        </w:rPr>
      </w:pPr>
      <w:r>
        <w:rPr>
          <w:rFonts w:ascii="BIZ UDゴシック" w:eastAsia="BIZ UDゴシック" w:hAnsi="BIZ UDゴシック" w:hint="eastAsia"/>
          <w:noProof/>
          <w:sz w:val="21"/>
          <w:szCs w:val="21"/>
          <w:lang w:eastAsia="ja-JP"/>
        </w:rPr>
        <mc:AlternateContent>
          <mc:Choice Requires="wps">
            <w:drawing>
              <wp:anchor distT="0" distB="0" distL="114300" distR="114300" simplePos="0" relativeHeight="251659264" behindDoc="0" locked="0" layoutInCell="1" allowOverlap="1" wp14:anchorId="5F7153D1" wp14:editId="7B1819D4">
                <wp:simplePos x="0" y="0"/>
                <wp:positionH relativeFrom="column">
                  <wp:posOffset>479425</wp:posOffset>
                </wp:positionH>
                <wp:positionV relativeFrom="paragraph">
                  <wp:posOffset>243840</wp:posOffset>
                </wp:positionV>
                <wp:extent cx="4770120" cy="660400"/>
                <wp:effectExtent l="0" t="0" r="11430" b="25400"/>
                <wp:wrapNone/>
                <wp:docPr id="1933994599" name="大かっこ 3"/>
                <wp:cNvGraphicFramePr/>
                <a:graphic xmlns:a="http://schemas.openxmlformats.org/drawingml/2006/main">
                  <a:graphicData uri="http://schemas.microsoft.com/office/word/2010/wordprocessingShape">
                    <wps:wsp>
                      <wps:cNvSpPr/>
                      <wps:spPr>
                        <a:xfrm>
                          <a:off x="0" y="0"/>
                          <a:ext cx="4770120" cy="660400"/>
                        </a:xfrm>
                        <a:prstGeom prst="bracketPair">
                          <a:avLst/>
                        </a:prstGeom>
                        <a:noFill/>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35D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37.75pt;margin-top:19.2pt;width:375.6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" strokecolor="black [3213]"/>
            </w:pict>
          </mc:Fallback>
        </mc:AlternateContent>
      </w:r>
      <w:r w:rsidR="001830DE" w:rsidRPr="00E17FE9">
        <w:rPr>
          <w:rFonts w:ascii="BIZ UDゴシック" w:eastAsia="BIZ UDゴシック" w:hAnsi="BIZ UDゴシック" w:hint="eastAsia"/>
          <w:sz w:val="21"/>
          <w:szCs w:val="21"/>
          <w:lang w:eastAsia="ja-JP"/>
        </w:rPr>
        <w:t xml:space="preserve">　</w:t>
      </w:r>
      <w:sdt>
        <w:sdtPr>
          <w:rPr>
            <w:rFonts w:ascii="BIZ UDゴシック" w:eastAsia="BIZ UDゴシック" w:hAnsi="BIZ UDゴシック" w:hint="eastAsia"/>
            <w:sz w:val="21"/>
            <w:szCs w:val="21"/>
            <w:lang w:eastAsia="ja-JP"/>
          </w:rPr>
          <w:id w:val="-1471823387"/>
          <w14:checkbox>
            <w14:checked w14:val="0"/>
            <w14:checkedState w14:val="2611" w14:font="Segoe UI Symbol"/>
            <w14:uncheckedState w14:val="2610" w14:font="ＭＳ ゴシック"/>
          </w14:checkbox>
        </w:sdtPr>
        <w:sdtEndPr>
          <w:rPr>
            <w:rFonts w:hint="default"/>
          </w:rPr>
        </w:sdtEndPr>
        <w:sdtContent>
          <w:r w:rsidR="00E62F89" w:rsidRPr="00E17FE9">
            <w:rPr>
              <w:rFonts w:ascii="Segoe UI Symbol" w:eastAsia="BIZ UDゴシック" w:hAnsi="Segoe UI Symbol" w:cs="Segoe UI Symbol"/>
              <w:sz w:val="21"/>
              <w:szCs w:val="21"/>
              <w:lang w:eastAsia="ja-JP"/>
            </w:rPr>
            <w:t>☐</w:t>
          </w:r>
        </w:sdtContent>
      </w:sdt>
      <w:r w:rsidR="001830DE" w:rsidRPr="00E17FE9">
        <w:rPr>
          <w:rFonts w:ascii="BIZ UDゴシック" w:eastAsia="BIZ UDゴシック" w:hAnsi="BIZ UDゴシック" w:hint="eastAsia"/>
          <w:sz w:val="21"/>
          <w:szCs w:val="21"/>
          <w:lang w:eastAsia="ja-JP"/>
        </w:rPr>
        <w:t xml:space="preserve">　</w:t>
      </w:r>
      <w:r w:rsidR="00792BA6" w:rsidRPr="00E17FE9">
        <w:rPr>
          <w:rFonts w:ascii="BIZ UDゴシック" w:eastAsia="BIZ UDゴシック" w:hAnsi="BIZ UDゴシック" w:hint="eastAsia"/>
          <w:sz w:val="21"/>
          <w:szCs w:val="21"/>
          <w:lang w:eastAsia="ja-JP"/>
        </w:rPr>
        <w:t>(4)</w:t>
      </w:r>
      <w:r w:rsidR="002B3AF6" w:rsidRPr="00E17FE9">
        <w:rPr>
          <w:rFonts w:ascii="BIZ UDゴシック" w:eastAsia="BIZ UDゴシック" w:hAnsi="BIZ UDゴシック" w:hint="eastAsia"/>
          <w:sz w:val="21"/>
          <w:szCs w:val="21"/>
          <w:lang w:eastAsia="ja-JP"/>
        </w:rPr>
        <w:t>その他、本市の寄附獲得に必要な支援</w:t>
      </w:r>
    </w:p>
    <w:p w14:paraId="65698953" w14:textId="1493064A" w:rsidR="001830DE" w:rsidRPr="00E17FE9" w:rsidRDefault="00C2411B" w:rsidP="00B20FBF">
      <w:pPr>
        <w:spacing w:line="240" w:lineRule="exact"/>
        <w:ind w:firstLineChars="100" w:firstLine="210"/>
        <w:rPr>
          <w:rFonts w:ascii="BIZ UDゴシック" w:eastAsia="BIZ UDゴシック" w:hAnsi="BIZ UDゴシック"/>
          <w:sz w:val="21"/>
          <w:szCs w:val="21"/>
          <w:lang w:eastAsia="ja-JP"/>
        </w:rPr>
      </w:pPr>
      <w:r w:rsidRPr="00E17FE9">
        <w:rPr>
          <w:rFonts w:ascii="BIZ UDゴシック" w:eastAsia="BIZ UDゴシック" w:hAnsi="BIZ UDゴシック" w:hint="eastAsia"/>
          <w:sz w:val="21"/>
          <w:szCs w:val="21"/>
          <w:lang w:eastAsia="ja-JP"/>
        </w:rPr>
        <w:t xml:space="preserve">　　　具体的な内容を記載してください。</w:t>
      </w:r>
    </w:p>
    <w:p w14:paraId="2607DBC9" w14:textId="7F318F36" w:rsidR="00C006D1" w:rsidRPr="00E17FE9" w:rsidRDefault="00C2411B" w:rsidP="00EF6CC8">
      <w:pPr>
        <w:spacing w:line="240" w:lineRule="exact"/>
        <w:rPr>
          <w:rFonts w:ascii="BIZ UDゴシック" w:eastAsia="BIZ UDゴシック" w:hAnsi="BIZ UDゴシック"/>
          <w:lang w:eastAsia="ja-JP"/>
        </w:rPr>
      </w:pPr>
      <w:r w:rsidRPr="00E17FE9">
        <w:rPr>
          <w:rFonts w:ascii="BIZ UDゴシック" w:eastAsia="BIZ UDゴシック" w:hAnsi="BIZ UDゴシック" w:hint="eastAsia"/>
          <w:lang w:eastAsia="ja-JP"/>
        </w:rPr>
        <w:t xml:space="preserve">　　　　　　　　　　　　　　　　　　　　　　　　　　　　　　　　　　　　　</w:t>
      </w:r>
    </w:p>
    <w:p w14:paraId="13BBB8FB" w14:textId="77777777" w:rsidR="00C006D1" w:rsidRDefault="00C006D1" w:rsidP="00EF6CC8">
      <w:pPr>
        <w:spacing w:line="240" w:lineRule="exact"/>
        <w:rPr>
          <w:rFonts w:ascii="BIZ UDゴシック" w:eastAsia="BIZ UDゴシック" w:hAnsi="BIZ UDゴシック"/>
          <w:lang w:eastAsia="ja-JP"/>
        </w:rPr>
      </w:pPr>
    </w:p>
    <w:p w14:paraId="4AB4A342" w14:textId="2D10D53E" w:rsidR="00EB0BAE" w:rsidRDefault="00EB0BAE" w:rsidP="00EF6CC8">
      <w:pPr>
        <w:spacing w:line="240" w:lineRule="exact"/>
        <w:rPr>
          <w:rFonts w:ascii="BIZ UDゴシック" w:eastAsia="BIZ UDゴシック" w:hAnsi="BIZ UDゴシック"/>
          <w:lang w:eastAsia="ja-JP"/>
        </w:rPr>
      </w:pPr>
      <w:r>
        <w:rPr>
          <w:rFonts w:ascii="BIZ UDゴシック" w:eastAsia="BIZ UDゴシック" w:hAnsi="BIZ UDゴシック" w:hint="eastAsia"/>
          <w:lang w:eastAsia="ja-JP"/>
        </w:rPr>
        <w:t xml:space="preserve">５　</w:t>
      </w:r>
      <w:r w:rsidR="002E4D15">
        <w:rPr>
          <w:rFonts w:ascii="BIZ UDゴシック" w:eastAsia="BIZ UDゴシック" w:hAnsi="BIZ UDゴシック" w:hint="eastAsia"/>
          <w:lang w:eastAsia="ja-JP"/>
        </w:rPr>
        <w:t>手数料</w:t>
      </w:r>
      <w:r w:rsidR="00D47BA7">
        <w:rPr>
          <w:rFonts w:ascii="BIZ UDゴシック" w:eastAsia="BIZ UDゴシック" w:hAnsi="BIZ UDゴシック" w:hint="eastAsia"/>
          <w:lang w:eastAsia="ja-JP"/>
        </w:rPr>
        <w:t>率の見積り</w:t>
      </w:r>
    </w:p>
    <w:p w14:paraId="5A84606A" w14:textId="477654CA" w:rsidR="00D47BA7" w:rsidRDefault="00D47BA7" w:rsidP="00EE60B9">
      <w:pPr>
        <w:spacing w:line="240" w:lineRule="exact"/>
        <w:ind w:left="660" w:hangingChars="300" w:hanging="660"/>
        <w:rPr>
          <w:rFonts w:ascii="BIZ UDゴシック" w:eastAsia="BIZ UDゴシック" w:hAnsi="BIZ UDゴシック"/>
          <w:lang w:eastAsia="ja-JP"/>
        </w:rPr>
      </w:pPr>
      <w:r>
        <w:rPr>
          <w:rFonts w:ascii="BIZ UDゴシック" w:eastAsia="BIZ UDゴシック" w:hAnsi="BIZ UDゴシック" w:hint="eastAsia"/>
          <w:lang w:eastAsia="ja-JP"/>
        </w:rPr>
        <w:t xml:space="preserve">　　・</w:t>
      </w:r>
      <w:r w:rsidR="002E4D15">
        <w:rPr>
          <w:rFonts w:ascii="BIZ UDゴシック" w:eastAsia="BIZ UDゴシック" w:hAnsi="BIZ UDゴシック" w:hint="eastAsia"/>
          <w:lang w:eastAsia="ja-JP"/>
        </w:rPr>
        <w:t>手数料</w:t>
      </w:r>
      <w:r>
        <w:rPr>
          <w:rFonts w:ascii="BIZ UDゴシック" w:eastAsia="BIZ UDゴシック" w:hAnsi="BIZ UDゴシック" w:hint="eastAsia"/>
          <w:lang w:eastAsia="ja-JP"/>
        </w:rPr>
        <w:t>率は</w:t>
      </w:r>
      <w:r w:rsidR="000B4F6B">
        <w:rPr>
          <w:rFonts w:ascii="BIZ UDゴシック" w:eastAsia="BIZ UDゴシック" w:hAnsi="BIZ UDゴシック" w:hint="eastAsia"/>
          <w:lang w:eastAsia="ja-JP"/>
        </w:rPr>
        <w:t>、加古川市への企業版ふるさと納税による寄附額に対して</w:t>
      </w:r>
      <w:r>
        <w:rPr>
          <w:rFonts w:ascii="BIZ UDゴシック" w:eastAsia="BIZ UDゴシック" w:hAnsi="BIZ UDゴシック" w:hint="eastAsia"/>
          <w:lang w:eastAsia="ja-JP"/>
        </w:rPr>
        <w:t>20％（</w:t>
      </w:r>
      <w:r w:rsidR="00AF7C34" w:rsidRPr="00AF7C34">
        <w:rPr>
          <w:rFonts w:ascii="BIZ UDゴシック" w:eastAsia="BIZ UDゴシック" w:hAnsi="BIZ UDゴシック"/>
          <w:lang w:eastAsia="ja-JP"/>
        </w:rPr>
        <w:t>消費税及び地方消費税を除く。</w:t>
      </w:r>
      <w:r>
        <w:rPr>
          <w:rFonts w:ascii="BIZ UDゴシック" w:eastAsia="BIZ UDゴシック" w:hAnsi="BIZ UDゴシック" w:hint="eastAsia"/>
          <w:lang w:eastAsia="ja-JP"/>
        </w:rPr>
        <w:t>）を上限とすること。</w:t>
      </w:r>
    </w:p>
    <w:p w14:paraId="4671F6AF" w14:textId="08FEFF07" w:rsidR="00D47BA7" w:rsidRDefault="00D47BA7" w:rsidP="00D47BA7">
      <w:pPr>
        <w:spacing w:line="240" w:lineRule="exact"/>
        <w:ind w:left="660" w:hangingChars="300" w:hanging="660"/>
        <w:rPr>
          <w:rFonts w:ascii="BIZ UDゴシック" w:eastAsia="BIZ UDゴシック" w:hAnsi="BIZ UDゴシック"/>
          <w:lang w:eastAsia="ja-JP"/>
        </w:rPr>
      </w:pPr>
      <w:r>
        <w:rPr>
          <w:rFonts w:ascii="BIZ UDゴシック" w:eastAsia="BIZ UDゴシック" w:hAnsi="BIZ UDゴシック" w:hint="eastAsia"/>
          <w:lang w:eastAsia="ja-JP"/>
        </w:rPr>
        <w:t xml:space="preserve">　　・条件により</w:t>
      </w:r>
      <w:r w:rsidR="002E4D15">
        <w:rPr>
          <w:rFonts w:ascii="BIZ UDゴシック" w:eastAsia="BIZ UDゴシック" w:hAnsi="BIZ UDゴシック" w:hint="eastAsia"/>
          <w:lang w:eastAsia="ja-JP"/>
        </w:rPr>
        <w:t>手数料</w:t>
      </w:r>
      <w:r>
        <w:rPr>
          <w:rFonts w:ascii="BIZ UDゴシック" w:eastAsia="BIZ UDゴシック" w:hAnsi="BIZ UDゴシック" w:hint="eastAsia"/>
          <w:lang w:eastAsia="ja-JP"/>
        </w:rPr>
        <w:t>率が異なる場合は、その旨を備考欄に</w:t>
      </w:r>
      <w:r w:rsidR="00C24D16">
        <w:rPr>
          <w:rFonts w:ascii="BIZ UDゴシック" w:eastAsia="BIZ UDゴシック" w:hAnsi="BIZ UDゴシック" w:hint="eastAsia"/>
          <w:lang w:eastAsia="ja-JP"/>
        </w:rPr>
        <w:t>記載するとともに</w:t>
      </w:r>
      <w:r>
        <w:rPr>
          <w:rFonts w:ascii="BIZ UDゴシック" w:eastAsia="BIZ UDゴシック" w:hAnsi="BIZ UDゴシック" w:hint="eastAsia"/>
          <w:lang w:eastAsia="ja-JP"/>
        </w:rPr>
        <w:t>、</w:t>
      </w:r>
      <w:r w:rsidR="00C24D16">
        <w:rPr>
          <w:rFonts w:ascii="BIZ UDゴシック" w:eastAsia="BIZ UDゴシック" w:hAnsi="BIZ UDゴシック" w:hint="eastAsia"/>
          <w:lang w:eastAsia="ja-JP"/>
        </w:rPr>
        <w:t>適用条件及び</w:t>
      </w:r>
      <w:r w:rsidR="002E4D15">
        <w:rPr>
          <w:rFonts w:ascii="BIZ UDゴシック" w:eastAsia="BIZ UDゴシック" w:hAnsi="BIZ UDゴシック" w:hint="eastAsia"/>
          <w:lang w:eastAsia="ja-JP"/>
        </w:rPr>
        <w:t>手数料</w:t>
      </w:r>
      <w:r w:rsidR="00C24D16">
        <w:rPr>
          <w:rFonts w:ascii="BIZ UDゴシック" w:eastAsia="BIZ UDゴシック" w:hAnsi="BIZ UDゴシック" w:hint="eastAsia"/>
          <w:lang w:eastAsia="ja-JP"/>
        </w:rPr>
        <w:t>率の内容を</w:t>
      </w:r>
      <w:r>
        <w:rPr>
          <w:rFonts w:ascii="BIZ UDゴシック" w:eastAsia="BIZ UDゴシック" w:hAnsi="BIZ UDゴシック" w:hint="eastAsia"/>
          <w:lang w:eastAsia="ja-JP"/>
        </w:rPr>
        <w:t>企画提案書にて示すこと。</w:t>
      </w:r>
    </w:p>
    <w:tbl>
      <w:tblPr>
        <w:tblStyle w:val="afe"/>
        <w:tblW w:w="0" w:type="auto"/>
        <w:tblInd w:w="421" w:type="dxa"/>
        <w:tblLook w:val="04A0" w:firstRow="1" w:lastRow="0" w:firstColumn="1" w:lastColumn="0" w:noHBand="0" w:noVBand="1"/>
      </w:tblPr>
      <w:tblGrid>
        <w:gridCol w:w="1917"/>
        <w:gridCol w:w="1938"/>
        <w:gridCol w:w="1095"/>
        <w:gridCol w:w="3683"/>
      </w:tblGrid>
      <w:tr w:rsidR="00D47BA7" w:rsidRPr="00BE30C9" w14:paraId="3E8CE673" w14:textId="77777777" w:rsidTr="00496FD6">
        <w:trPr>
          <w:trHeight w:val="398"/>
        </w:trPr>
        <w:tc>
          <w:tcPr>
            <w:tcW w:w="1984" w:type="dxa"/>
            <w:tcBorders>
              <w:top w:val="single" w:sz="12" w:space="0" w:color="auto"/>
              <w:left w:val="single" w:sz="12" w:space="0" w:color="auto"/>
              <w:bottom w:val="single" w:sz="12" w:space="0" w:color="auto"/>
            </w:tcBorders>
            <w:vAlign w:val="center"/>
          </w:tcPr>
          <w:p w14:paraId="0E5FB3F4" w14:textId="4C2C9B2E" w:rsidR="00D47BA7" w:rsidRPr="00BE30C9" w:rsidRDefault="002E4D15" w:rsidP="00496FD6">
            <w:pPr>
              <w:jc w:val="center"/>
              <w:rPr>
                <w:rFonts w:ascii="BIZ UDゴシック" w:eastAsia="BIZ UDゴシック" w:hAnsi="BIZ UDゴシック"/>
              </w:rPr>
            </w:pPr>
            <w:r>
              <w:rPr>
                <w:rFonts w:ascii="BIZ UDゴシック" w:eastAsia="BIZ UDゴシック" w:hAnsi="BIZ UDゴシック" w:hint="eastAsia"/>
                <w:lang w:eastAsia="ja-JP"/>
              </w:rPr>
              <w:t>手数料</w:t>
            </w:r>
            <w:r w:rsidR="00D47BA7" w:rsidRPr="00BE30C9">
              <w:rPr>
                <w:rFonts w:ascii="BIZ UDゴシック" w:eastAsia="BIZ UDゴシック" w:hAnsi="BIZ UDゴシック" w:hint="eastAsia"/>
              </w:rPr>
              <w:t>率</w:t>
            </w:r>
          </w:p>
        </w:tc>
        <w:tc>
          <w:tcPr>
            <w:tcW w:w="1985" w:type="dxa"/>
            <w:tcBorders>
              <w:top w:val="single" w:sz="12" w:space="0" w:color="auto"/>
              <w:bottom w:val="single" w:sz="12" w:space="0" w:color="auto"/>
              <w:right w:val="single" w:sz="12" w:space="0" w:color="auto"/>
            </w:tcBorders>
            <w:vAlign w:val="center"/>
          </w:tcPr>
          <w:p w14:paraId="0887523D" w14:textId="48E3A52A" w:rsidR="00D47BA7" w:rsidRPr="00BE30C9" w:rsidRDefault="00C24D16" w:rsidP="00496FD6">
            <w:pPr>
              <w:jc w:val="center"/>
              <w:rPr>
                <w:rFonts w:ascii="BIZ UDゴシック" w:eastAsia="BIZ UDゴシック" w:hAnsi="BIZ UDゴシック"/>
              </w:rPr>
            </w:pPr>
            <w:r>
              <w:rPr>
                <w:rFonts w:ascii="BIZ UDゴシック" w:eastAsia="BIZ UDゴシック" w:hAnsi="BIZ UDゴシック" w:hint="eastAsia"/>
                <w:lang w:eastAsia="ja-JP"/>
              </w:rPr>
              <w:t xml:space="preserve">　　</w:t>
            </w:r>
            <w:r w:rsidR="00D47BA7" w:rsidRPr="00BE30C9">
              <w:rPr>
                <w:rFonts w:ascii="BIZ UDゴシック" w:eastAsia="BIZ UDゴシック" w:hAnsi="BIZ UDゴシック" w:hint="eastAsia"/>
              </w:rPr>
              <w:t>％</w:t>
            </w:r>
          </w:p>
        </w:tc>
        <w:tc>
          <w:tcPr>
            <w:tcW w:w="1124" w:type="dxa"/>
            <w:tcBorders>
              <w:left w:val="single" w:sz="12" w:space="0" w:color="auto"/>
            </w:tcBorders>
            <w:vAlign w:val="center"/>
          </w:tcPr>
          <w:p w14:paraId="4A6AA349" w14:textId="77777777" w:rsidR="00D47BA7" w:rsidRPr="00BE30C9" w:rsidRDefault="00D47BA7" w:rsidP="00496FD6">
            <w:pPr>
              <w:jc w:val="center"/>
            </w:pPr>
            <w:proofErr w:type="spellStart"/>
            <w:r w:rsidRPr="00BE30C9">
              <w:rPr>
                <w:rFonts w:ascii="BIZ UDゴシック" w:eastAsia="BIZ UDゴシック" w:hAnsi="BIZ UDゴシック" w:hint="eastAsia"/>
              </w:rPr>
              <w:t>備考欄</w:t>
            </w:r>
            <w:proofErr w:type="spellEnd"/>
          </w:p>
        </w:tc>
        <w:tc>
          <w:tcPr>
            <w:tcW w:w="3837" w:type="dxa"/>
            <w:vAlign w:val="center"/>
          </w:tcPr>
          <w:p w14:paraId="0718E1FC" w14:textId="77777777" w:rsidR="00D47BA7" w:rsidRDefault="00D47BA7" w:rsidP="00496FD6">
            <w:pPr>
              <w:rPr>
                <w:lang w:eastAsia="ja-JP"/>
              </w:rPr>
            </w:pPr>
          </w:p>
          <w:p w14:paraId="7806F90A" w14:textId="77777777" w:rsidR="00C24D16" w:rsidRPr="00BE30C9" w:rsidRDefault="00C24D16" w:rsidP="00496FD6">
            <w:pPr>
              <w:rPr>
                <w:lang w:eastAsia="ja-JP"/>
              </w:rPr>
            </w:pPr>
          </w:p>
        </w:tc>
      </w:tr>
    </w:tbl>
    <w:p w14:paraId="65C59F7F" w14:textId="77777777" w:rsidR="00EB0BAE" w:rsidRPr="00EB0BAE" w:rsidRDefault="00EB0BAE" w:rsidP="00EF6CC8">
      <w:pPr>
        <w:spacing w:line="240" w:lineRule="exact"/>
        <w:rPr>
          <w:rFonts w:ascii="BIZ UDゴシック" w:eastAsia="BIZ UDゴシック" w:hAnsi="BIZ UDゴシック"/>
          <w:lang w:eastAsia="ja-JP"/>
        </w:rPr>
      </w:pPr>
    </w:p>
    <w:p w14:paraId="3B9F43F7" w14:textId="14CFBC05" w:rsidR="005A04C2" w:rsidRDefault="00EB0BAE" w:rsidP="00EF6CC8">
      <w:pPr>
        <w:spacing w:line="240" w:lineRule="exact"/>
        <w:rPr>
          <w:rFonts w:ascii="BIZ UDゴシック" w:eastAsia="BIZ UDゴシック" w:hAnsi="BIZ UDゴシック"/>
          <w:lang w:eastAsia="ja-JP"/>
        </w:rPr>
      </w:pPr>
      <w:r>
        <w:rPr>
          <w:rFonts w:ascii="BIZ UDゴシック" w:eastAsia="BIZ UDゴシック" w:hAnsi="BIZ UDゴシック" w:hint="eastAsia"/>
          <w:lang w:eastAsia="ja-JP"/>
        </w:rPr>
        <w:t>６</w:t>
      </w:r>
      <w:r w:rsidR="005A04C2" w:rsidRPr="00E17FE9">
        <w:rPr>
          <w:rFonts w:ascii="BIZ UDゴシック" w:eastAsia="BIZ UDゴシック" w:hAnsi="BIZ UDゴシック" w:hint="eastAsia"/>
          <w:lang w:eastAsia="ja-JP"/>
        </w:rPr>
        <w:t xml:space="preserve">　</w:t>
      </w:r>
      <w:r w:rsidR="00E618BF" w:rsidRPr="00E17FE9">
        <w:rPr>
          <w:rFonts w:ascii="BIZ UDゴシック" w:eastAsia="BIZ UDゴシック" w:hAnsi="BIZ UDゴシック" w:hint="eastAsia"/>
          <w:lang w:eastAsia="ja-JP"/>
        </w:rPr>
        <w:t>提出</w:t>
      </w:r>
      <w:r w:rsidR="005A04C2" w:rsidRPr="00E17FE9">
        <w:rPr>
          <w:rFonts w:ascii="BIZ UDゴシック" w:eastAsia="BIZ UDゴシック" w:hAnsi="BIZ UDゴシック" w:hint="eastAsia"/>
          <w:lang w:eastAsia="ja-JP"/>
        </w:rPr>
        <w:t>書類</w:t>
      </w:r>
    </w:p>
    <w:p w14:paraId="28DB5D52" w14:textId="06248A15" w:rsidR="00883E59" w:rsidRPr="00E17FE9" w:rsidRDefault="00883E59" w:rsidP="00EF6CC8">
      <w:pPr>
        <w:spacing w:line="240" w:lineRule="exact"/>
        <w:rPr>
          <w:rFonts w:ascii="BIZ UDゴシック" w:eastAsia="BIZ UDゴシック" w:hAnsi="BIZ UDゴシック"/>
          <w:lang w:eastAsia="ja-JP"/>
        </w:rPr>
      </w:pPr>
      <w:r>
        <w:rPr>
          <w:rFonts w:ascii="BIZ UDゴシック" w:eastAsia="BIZ UDゴシック" w:hAnsi="BIZ UDゴシック" w:hint="eastAsia"/>
          <w:lang w:eastAsia="ja-JP"/>
        </w:rPr>
        <w:t xml:space="preserve">　　・申込書</w:t>
      </w:r>
    </w:p>
    <w:p w14:paraId="77EC12B4" w14:textId="407D80D8" w:rsidR="005A04C2" w:rsidRDefault="00B20FBF" w:rsidP="00B20FBF">
      <w:pPr>
        <w:spacing w:line="240" w:lineRule="exact"/>
        <w:rPr>
          <w:rFonts w:ascii="Segoe UI Symbol" w:eastAsia="BIZ UDゴシック" w:hAnsi="Segoe UI Symbol" w:cs="Segoe UI Symbol"/>
          <w:sz w:val="21"/>
          <w:szCs w:val="21"/>
          <w:lang w:eastAsia="ja-JP"/>
        </w:rPr>
      </w:pPr>
      <w:r>
        <w:rPr>
          <w:rFonts w:ascii="Segoe UI Symbol" w:eastAsia="BIZ UDゴシック" w:hAnsi="Segoe UI Symbol" w:cs="Segoe UI Symbol" w:hint="eastAsia"/>
          <w:sz w:val="21"/>
          <w:szCs w:val="21"/>
          <w:lang w:eastAsia="ja-JP"/>
        </w:rPr>
        <w:t xml:space="preserve">　　・企画提案書（任意様式）</w:t>
      </w:r>
    </w:p>
    <w:p w14:paraId="7A97A39A" w14:textId="77777777" w:rsidR="00B20FBF" w:rsidRDefault="00B20FBF" w:rsidP="00B20FBF">
      <w:pPr>
        <w:spacing w:line="240" w:lineRule="exact"/>
        <w:rPr>
          <w:rFonts w:ascii="Segoe UI Symbol" w:eastAsia="BIZ UDゴシック" w:hAnsi="Segoe UI Symbol" w:cs="Segoe UI Symbol"/>
          <w:sz w:val="21"/>
          <w:szCs w:val="21"/>
          <w:lang w:eastAsia="ja-JP"/>
        </w:rPr>
      </w:pPr>
    </w:p>
    <w:p w14:paraId="21ABB813" w14:textId="77777777" w:rsidR="00B20FBF" w:rsidRDefault="00B20FBF" w:rsidP="00B20FBF">
      <w:pPr>
        <w:spacing w:line="240" w:lineRule="exact"/>
        <w:rPr>
          <w:rFonts w:ascii="Segoe UI Symbol" w:eastAsia="BIZ UDゴシック" w:hAnsi="Segoe UI Symbol" w:cs="Segoe UI Symbol"/>
          <w:sz w:val="21"/>
          <w:szCs w:val="21"/>
          <w:lang w:eastAsia="ja-JP"/>
        </w:rPr>
      </w:pPr>
    </w:p>
    <w:p w14:paraId="428A117B" w14:textId="77777777" w:rsidR="00B20FBF" w:rsidRDefault="00B20FBF" w:rsidP="00B20FBF">
      <w:pPr>
        <w:spacing w:line="240" w:lineRule="exact"/>
        <w:rPr>
          <w:rFonts w:ascii="Segoe UI Symbol" w:eastAsia="BIZ UDゴシック" w:hAnsi="Segoe UI Symbol" w:cs="Segoe UI Symbol"/>
          <w:sz w:val="21"/>
          <w:szCs w:val="21"/>
          <w:lang w:eastAsia="ja-JP"/>
        </w:rPr>
      </w:pPr>
    </w:p>
    <w:p w14:paraId="75EBC9CE" w14:textId="77777777" w:rsidR="00B20FBF" w:rsidRDefault="00B20FBF" w:rsidP="00B20FBF">
      <w:pPr>
        <w:spacing w:line="240" w:lineRule="exact"/>
        <w:rPr>
          <w:rFonts w:ascii="Segoe UI Symbol" w:eastAsia="BIZ UDゴシック" w:hAnsi="Segoe UI Symbol" w:cs="Segoe UI Symbol"/>
          <w:sz w:val="21"/>
          <w:szCs w:val="21"/>
          <w:lang w:eastAsia="ja-JP"/>
        </w:rPr>
      </w:pPr>
    </w:p>
    <w:p w14:paraId="1DC94384" w14:textId="77777777" w:rsidR="00B20FBF" w:rsidRDefault="00B20FBF" w:rsidP="00B20FBF">
      <w:pPr>
        <w:spacing w:line="240" w:lineRule="exact"/>
        <w:rPr>
          <w:rFonts w:ascii="Segoe UI Symbol" w:eastAsia="BIZ UDゴシック" w:hAnsi="Segoe UI Symbol" w:cs="Segoe UI Symbol"/>
          <w:sz w:val="21"/>
          <w:szCs w:val="21"/>
          <w:lang w:eastAsia="ja-JP"/>
        </w:rPr>
      </w:pPr>
    </w:p>
    <w:p w14:paraId="42ECE67D" w14:textId="77777777" w:rsidR="00B20FBF" w:rsidRDefault="00B20FBF" w:rsidP="00B20FBF">
      <w:pPr>
        <w:spacing w:line="240" w:lineRule="exact"/>
        <w:rPr>
          <w:rFonts w:ascii="Segoe UI Symbol" w:eastAsia="BIZ UDゴシック" w:hAnsi="Segoe UI Symbol" w:cs="Segoe UI Symbol"/>
          <w:sz w:val="21"/>
          <w:szCs w:val="21"/>
          <w:lang w:eastAsia="ja-JP"/>
        </w:rPr>
      </w:pPr>
    </w:p>
    <w:p w14:paraId="327354CD" w14:textId="77777777" w:rsidR="00B20FBF" w:rsidRPr="00E17FE9" w:rsidRDefault="00B20FBF" w:rsidP="00B20FBF">
      <w:pPr>
        <w:spacing w:line="240" w:lineRule="exact"/>
        <w:rPr>
          <w:rFonts w:ascii="BIZ UDゴシック" w:eastAsia="BIZ UDゴシック" w:hAnsi="BIZ UDゴシック"/>
          <w:lang w:eastAsia="ja-JP"/>
        </w:rPr>
      </w:pPr>
    </w:p>
    <w:p w14:paraId="55D647BF" w14:textId="77777777" w:rsidR="00694587" w:rsidRPr="00694587" w:rsidRDefault="00694587" w:rsidP="00694587">
      <w:pPr>
        <w:spacing w:line="240" w:lineRule="auto"/>
        <w:ind w:right="-143"/>
        <w:jc w:val="center"/>
        <w:rPr>
          <w:rFonts w:ascii="BIZ UDゴシック" w:eastAsia="BIZ UDゴシック" w:hAnsi="BIZ UDゴシック"/>
          <w:sz w:val="21"/>
          <w:szCs w:val="20"/>
          <w:lang w:eastAsia="zh-TW"/>
        </w:rPr>
      </w:pPr>
      <w:r w:rsidRPr="00694587">
        <w:rPr>
          <w:rFonts w:ascii="BIZ UDゴシック" w:eastAsia="BIZ UDゴシック" w:hAnsi="BIZ UDゴシック"/>
          <w:sz w:val="21"/>
          <w:szCs w:val="20"/>
          <w:lang w:eastAsia="zh-TW"/>
        </w:rPr>
        <w:lastRenderedPageBreak/>
        <w:t>誓約書</w:t>
      </w:r>
    </w:p>
    <w:p w14:paraId="188B511E" w14:textId="77777777" w:rsidR="00694587" w:rsidRPr="00694587" w:rsidRDefault="00694587" w:rsidP="00694587">
      <w:pPr>
        <w:spacing w:line="240" w:lineRule="auto"/>
        <w:ind w:right="-143"/>
        <w:rPr>
          <w:rFonts w:ascii="BIZ UDゴシック" w:eastAsia="BIZ UDゴシック" w:hAnsi="BIZ UDゴシック"/>
          <w:sz w:val="21"/>
          <w:szCs w:val="20"/>
          <w:lang w:eastAsia="zh-TW"/>
        </w:rPr>
      </w:pPr>
    </w:p>
    <w:p w14:paraId="33B3A080" w14:textId="77777777" w:rsidR="00694587" w:rsidRPr="00694587" w:rsidRDefault="00694587" w:rsidP="00694587">
      <w:pPr>
        <w:spacing w:line="240" w:lineRule="auto"/>
        <w:ind w:right="-143"/>
        <w:jc w:val="right"/>
        <w:rPr>
          <w:rFonts w:ascii="BIZ UDゴシック" w:eastAsia="BIZ UDゴシック" w:hAnsi="BIZ UDゴシック"/>
          <w:sz w:val="21"/>
          <w:szCs w:val="20"/>
          <w:lang w:eastAsia="zh-TW"/>
        </w:rPr>
      </w:pPr>
      <w:r w:rsidRPr="00694587">
        <w:rPr>
          <w:rFonts w:ascii="BIZ UDゴシック" w:eastAsia="BIZ UDゴシック" w:hAnsi="BIZ UDゴシック"/>
          <w:sz w:val="21"/>
          <w:szCs w:val="20"/>
          <w:lang w:eastAsia="zh-TW"/>
        </w:rPr>
        <w:t xml:space="preserve">令和　　年　　月　　日　</w:t>
      </w:r>
    </w:p>
    <w:p w14:paraId="0D21159C" w14:textId="77777777" w:rsidR="00694587" w:rsidRPr="00694587" w:rsidRDefault="00694587" w:rsidP="00694587">
      <w:pPr>
        <w:spacing w:line="240" w:lineRule="auto"/>
        <w:ind w:right="-143"/>
        <w:rPr>
          <w:rFonts w:ascii="BIZ UDゴシック" w:eastAsia="BIZ UDゴシック" w:hAnsi="BIZ UDゴシック"/>
          <w:sz w:val="21"/>
          <w:szCs w:val="20"/>
          <w:lang w:eastAsia="ja-JP"/>
        </w:rPr>
      </w:pPr>
      <w:r w:rsidRPr="00694587">
        <w:rPr>
          <w:rFonts w:ascii="BIZ UDゴシック" w:eastAsia="BIZ UDゴシック" w:hAnsi="BIZ UDゴシック"/>
          <w:sz w:val="21"/>
          <w:szCs w:val="20"/>
          <w:lang w:eastAsia="zh-TW"/>
        </w:rPr>
        <w:t xml:space="preserve">　</w:t>
      </w:r>
      <w:r w:rsidRPr="00694587">
        <w:rPr>
          <w:rFonts w:ascii="BIZ UDゴシック" w:eastAsia="BIZ UDゴシック" w:hAnsi="BIZ UDゴシック"/>
          <w:sz w:val="21"/>
          <w:szCs w:val="20"/>
          <w:lang w:eastAsia="ja-JP"/>
        </w:rPr>
        <w:t>加古川市長　あて</w:t>
      </w:r>
    </w:p>
    <w:p w14:paraId="4946C39C" w14:textId="77777777" w:rsidR="00694587" w:rsidRPr="00694587" w:rsidRDefault="00694587" w:rsidP="00694587">
      <w:pPr>
        <w:spacing w:line="240" w:lineRule="auto"/>
        <w:ind w:right="-143"/>
        <w:rPr>
          <w:rFonts w:ascii="BIZ UDゴシック" w:eastAsia="BIZ UDゴシック" w:hAnsi="BIZ UDゴシック"/>
          <w:sz w:val="21"/>
          <w:szCs w:val="20"/>
          <w:lang w:eastAsia="ja-JP"/>
        </w:rPr>
      </w:pPr>
    </w:p>
    <w:p w14:paraId="3ACB0B84" w14:textId="77777777" w:rsidR="00694587" w:rsidRPr="00694587" w:rsidRDefault="00694587" w:rsidP="00694587">
      <w:pPr>
        <w:spacing w:line="240" w:lineRule="auto"/>
        <w:ind w:right="-143" w:firstLineChars="2200" w:firstLine="4620"/>
        <w:rPr>
          <w:rFonts w:ascii="BIZ UDゴシック" w:eastAsia="BIZ UDゴシック" w:hAnsi="BIZ UDゴシック"/>
          <w:sz w:val="21"/>
          <w:szCs w:val="20"/>
          <w:lang w:eastAsia="ja-JP"/>
        </w:rPr>
      </w:pPr>
      <w:r w:rsidRPr="00694587">
        <w:rPr>
          <w:rFonts w:ascii="BIZ UDゴシック" w:eastAsia="BIZ UDゴシック" w:hAnsi="BIZ UDゴシック"/>
          <w:sz w:val="21"/>
          <w:szCs w:val="20"/>
          <w:lang w:eastAsia="ja-JP"/>
        </w:rPr>
        <w:t xml:space="preserve">所在地（本社）　　　　　　　　　　　　　　　</w:t>
      </w:r>
    </w:p>
    <w:p w14:paraId="1A85AA9C" w14:textId="59CF4156" w:rsidR="00694587" w:rsidRPr="00694587" w:rsidRDefault="00694587" w:rsidP="00694587">
      <w:pPr>
        <w:spacing w:line="240" w:lineRule="auto"/>
        <w:ind w:right="-143" w:firstLineChars="2200" w:firstLine="4620"/>
        <w:rPr>
          <w:rFonts w:ascii="BIZ UDゴシック" w:eastAsia="BIZ UDゴシック" w:hAnsi="BIZ UDゴシック"/>
          <w:sz w:val="21"/>
          <w:szCs w:val="20"/>
          <w:lang w:eastAsia="ja-JP"/>
        </w:rPr>
      </w:pPr>
      <w:r w:rsidRPr="00694587">
        <w:rPr>
          <w:rFonts w:ascii="BIZ UDゴシック" w:eastAsia="BIZ UDゴシック" w:hAnsi="BIZ UDゴシック"/>
          <w:sz w:val="21"/>
          <w:szCs w:val="20"/>
          <w:lang w:eastAsia="ja-JP"/>
        </w:rPr>
        <w:t xml:space="preserve">商号又は名称　　</w:t>
      </w:r>
      <w:r>
        <w:rPr>
          <w:rFonts w:ascii="BIZ UDゴシック" w:eastAsia="BIZ UDゴシック" w:hAnsi="BIZ UDゴシック" w:hint="eastAsia"/>
          <w:sz w:val="21"/>
          <w:szCs w:val="20"/>
          <w:lang w:eastAsia="ja-JP"/>
        </w:rPr>
        <w:t xml:space="preserve">　</w:t>
      </w:r>
      <w:r w:rsidRPr="00694587">
        <w:rPr>
          <w:rFonts w:ascii="BIZ UDゴシック" w:eastAsia="BIZ UDゴシック" w:hAnsi="BIZ UDゴシック"/>
          <w:sz w:val="21"/>
          <w:szCs w:val="20"/>
          <w:lang w:eastAsia="ja-JP"/>
        </w:rPr>
        <w:t xml:space="preserve">　　　　　　　　　　　　　</w:t>
      </w:r>
    </w:p>
    <w:p w14:paraId="14EEEC7B" w14:textId="7BA0905D" w:rsidR="00694587" w:rsidRPr="00694587" w:rsidRDefault="00694587" w:rsidP="00694587">
      <w:pPr>
        <w:spacing w:line="240" w:lineRule="auto"/>
        <w:ind w:right="-143" w:firstLineChars="2200" w:firstLine="4620"/>
        <w:rPr>
          <w:rFonts w:ascii="BIZ UDゴシック" w:eastAsia="BIZ UDゴシック" w:hAnsi="BIZ UDゴシック"/>
          <w:sz w:val="21"/>
          <w:szCs w:val="20"/>
          <w:lang w:eastAsia="ja-JP"/>
        </w:rPr>
      </w:pPr>
      <w:r w:rsidRPr="00694587">
        <w:rPr>
          <w:rFonts w:ascii="BIZ UDゴシック" w:eastAsia="BIZ UDゴシック" w:hAnsi="BIZ UDゴシック"/>
          <w:sz w:val="21"/>
          <w:szCs w:val="20"/>
          <w:lang w:eastAsia="ja-JP"/>
        </w:rPr>
        <w:t>代表者名</w:t>
      </w:r>
      <w:r>
        <w:rPr>
          <w:rFonts w:ascii="BIZ UDゴシック" w:eastAsia="BIZ UDゴシック" w:hAnsi="BIZ UDゴシック" w:hint="eastAsia"/>
          <w:sz w:val="21"/>
          <w:szCs w:val="20"/>
          <w:lang w:eastAsia="ja-JP"/>
        </w:rPr>
        <w:t xml:space="preserve">　　　</w:t>
      </w:r>
      <w:r w:rsidRPr="00694587">
        <w:rPr>
          <w:rFonts w:ascii="BIZ UDゴシック" w:eastAsia="BIZ UDゴシック" w:hAnsi="BIZ UDゴシック"/>
          <w:sz w:val="21"/>
          <w:szCs w:val="20"/>
          <w:lang w:eastAsia="ja-JP"/>
        </w:rPr>
        <w:t xml:space="preserve">　　　　　　　　　　　　　　　</w:t>
      </w:r>
    </w:p>
    <w:p w14:paraId="2CF2DAF0" w14:textId="77777777" w:rsidR="00694587" w:rsidRPr="00694587" w:rsidRDefault="00694587" w:rsidP="00694587">
      <w:pPr>
        <w:spacing w:line="240" w:lineRule="auto"/>
        <w:ind w:right="-143"/>
        <w:rPr>
          <w:rFonts w:ascii="BIZ UDゴシック" w:eastAsia="BIZ UDゴシック" w:hAnsi="BIZ UDゴシック"/>
          <w:sz w:val="21"/>
          <w:szCs w:val="20"/>
          <w:lang w:eastAsia="ja-JP"/>
        </w:rPr>
      </w:pPr>
    </w:p>
    <w:p w14:paraId="7BC60220" w14:textId="77777777" w:rsidR="00694587" w:rsidRPr="00694587" w:rsidRDefault="00694587" w:rsidP="00694587">
      <w:pPr>
        <w:spacing w:line="240" w:lineRule="auto"/>
        <w:ind w:right="-143"/>
        <w:rPr>
          <w:rFonts w:ascii="BIZ UDゴシック" w:eastAsia="BIZ UDゴシック" w:hAnsi="BIZ UDゴシック"/>
          <w:sz w:val="21"/>
          <w:szCs w:val="20"/>
          <w:lang w:eastAsia="ja-JP"/>
        </w:rPr>
      </w:pPr>
      <w:r w:rsidRPr="00694587">
        <w:rPr>
          <w:rFonts w:ascii="BIZ UDゴシック" w:eastAsia="BIZ UDゴシック" w:hAnsi="BIZ UDゴシック"/>
          <w:sz w:val="21"/>
          <w:szCs w:val="20"/>
          <w:lang w:eastAsia="ja-JP"/>
        </w:rPr>
        <w:t>「企業版ふるさと納税マッチング支援業務」に係る申込に関して、次に掲げる要件をすべて満たしていることを誓約します。</w:t>
      </w:r>
    </w:p>
    <w:p w14:paraId="5A68C0A7" w14:textId="6CDDDCED" w:rsidR="00694587" w:rsidRPr="00694587" w:rsidRDefault="00694587" w:rsidP="00694587">
      <w:pPr>
        <w:spacing w:line="240" w:lineRule="auto"/>
        <w:ind w:right="-143"/>
        <w:rPr>
          <w:rFonts w:ascii="BIZ UDゴシック" w:eastAsia="BIZ UDゴシック" w:hAnsi="BIZ UDゴシック"/>
          <w:sz w:val="21"/>
          <w:szCs w:val="20"/>
          <w:lang w:eastAsia="ja-JP"/>
        </w:rPr>
      </w:pPr>
      <w:r w:rsidRPr="00694587">
        <w:rPr>
          <w:rFonts w:ascii="BIZ UDゴシック" w:eastAsia="BIZ UDゴシック" w:hAnsi="BIZ UDゴシック"/>
          <w:sz w:val="21"/>
          <w:szCs w:val="20"/>
          <w:lang w:eastAsia="ja-JP"/>
        </w:rPr>
        <w:br/>
        <w:t>１　地方自治法施行令（昭和22年政令第16号）第167条の４の規定に該当しないこと。</w:t>
      </w:r>
    </w:p>
    <w:p w14:paraId="2B9410B5" w14:textId="1671642A" w:rsidR="00694587" w:rsidRPr="00694587" w:rsidRDefault="00694587" w:rsidP="00694587">
      <w:pPr>
        <w:spacing w:line="240" w:lineRule="auto"/>
        <w:ind w:left="420" w:right="-143" w:hangingChars="200" w:hanging="420"/>
        <w:rPr>
          <w:rFonts w:ascii="BIZ UDゴシック" w:eastAsia="BIZ UDゴシック" w:hAnsi="BIZ UDゴシック"/>
          <w:sz w:val="21"/>
          <w:szCs w:val="20"/>
          <w:lang w:eastAsia="ja-JP"/>
        </w:rPr>
      </w:pPr>
      <w:r w:rsidRPr="00694587">
        <w:rPr>
          <w:rFonts w:ascii="BIZ UDゴシック" w:eastAsia="BIZ UDゴシック" w:hAnsi="BIZ UDゴシック"/>
          <w:sz w:val="21"/>
          <w:szCs w:val="20"/>
          <w:lang w:eastAsia="ja-JP"/>
        </w:rPr>
        <w:t>２　申込書の提出期限から契約締結までの期間において、加古川市指名停止基準に基づく指名停止措置を受けていないこと。</w:t>
      </w:r>
    </w:p>
    <w:p w14:paraId="5C373A57" w14:textId="171C60AC" w:rsidR="00694587" w:rsidRPr="00694587" w:rsidRDefault="00694587" w:rsidP="00694587">
      <w:pPr>
        <w:spacing w:line="240" w:lineRule="auto"/>
        <w:ind w:left="420" w:right="-143" w:hangingChars="200" w:hanging="420"/>
        <w:rPr>
          <w:rFonts w:ascii="BIZ UDゴシック" w:eastAsia="BIZ UDゴシック" w:hAnsi="BIZ UDゴシック"/>
          <w:sz w:val="21"/>
          <w:szCs w:val="20"/>
          <w:lang w:eastAsia="ja-JP"/>
        </w:rPr>
      </w:pPr>
      <w:r w:rsidRPr="00694587">
        <w:rPr>
          <w:rFonts w:ascii="BIZ UDゴシック" w:eastAsia="BIZ UDゴシック" w:hAnsi="BIZ UDゴシック"/>
          <w:sz w:val="21"/>
          <w:szCs w:val="20"/>
          <w:lang w:eastAsia="ja-JP"/>
        </w:rPr>
        <w:t>３　会社更生法（平成14年法律第154号）に基づく更生手続開始の申立て又は民事再生法（平成11年法律第225号）に基づく再生手続開始の申立てがなされている者でないこと。ただし、更生計画の認可が決定し、又は再生計画の認可の決定が確定した者を除く。</w:t>
      </w:r>
    </w:p>
    <w:p w14:paraId="41F7FEF6" w14:textId="36B56FEA" w:rsidR="00694587" w:rsidRPr="00694587" w:rsidRDefault="00694587" w:rsidP="00694587">
      <w:pPr>
        <w:spacing w:line="240" w:lineRule="auto"/>
        <w:ind w:left="420" w:right="-143" w:hangingChars="200" w:hanging="420"/>
        <w:rPr>
          <w:rFonts w:ascii="BIZ UDゴシック" w:eastAsia="BIZ UDゴシック" w:hAnsi="BIZ UDゴシック"/>
          <w:sz w:val="21"/>
          <w:szCs w:val="20"/>
          <w:lang w:eastAsia="ja-JP"/>
        </w:rPr>
      </w:pPr>
      <w:r w:rsidRPr="00694587">
        <w:rPr>
          <w:rFonts w:ascii="BIZ UDゴシック" w:eastAsia="BIZ UDゴシック" w:hAnsi="BIZ UDゴシック"/>
          <w:sz w:val="21"/>
          <w:szCs w:val="20"/>
          <w:lang w:eastAsia="ja-JP"/>
        </w:rPr>
        <w:t>４　加古川市における暴力団の排除の推進に関する条例（平成24年条例第１号）第２条第１号に規定する暴力団又は同条第２号に規定する暴力団員でないこと。</w:t>
      </w:r>
    </w:p>
    <w:p w14:paraId="408DB74F" w14:textId="69933E25" w:rsidR="00694587" w:rsidRPr="00694587" w:rsidRDefault="00694587" w:rsidP="00694587">
      <w:pPr>
        <w:spacing w:line="240" w:lineRule="auto"/>
        <w:ind w:right="-143"/>
        <w:rPr>
          <w:rFonts w:ascii="BIZ UDゴシック" w:eastAsia="BIZ UDゴシック" w:hAnsi="BIZ UDゴシック"/>
          <w:sz w:val="21"/>
          <w:szCs w:val="20"/>
          <w:lang w:eastAsia="ja-JP"/>
        </w:rPr>
      </w:pPr>
      <w:r w:rsidRPr="00694587">
        <w:rPr>
          <w:rFonts w:ascii="BIZ UDゴシック" w:eastAsia="BIZ UDゴシック" w:hAnsi="BIZ UDゴシック"/>
          <w:sz w:val="21"/>
          <w:szCs w:val="20"/>
          <w:lang w:eastAsia="ja-JP"/>
        </w:rPr>
        <w:t>５　提出書類の内容について、事実と相違ないこと。</w:t>
      </w:r>
    </w:p>
    <w:p w14:paraId="578B53BA" w14:textId="17BE161D" w:rsidR="000F14DA" w:rsidRPr="00694587" w:rsidRDefault="00694587" w:rsidP="00694587">
      <w:pPr>
        <w:spacing w:line="240" w:lineRule="auto"/>
        <w:ind w:left="420" w:right="-143" w:hangingChars="200" w:hanging="420"/>
        <w:rPr>
          <w:rFonts w:ascii="BIZ UDゴシック" w:eastAsia="BIZ UDゴシック" w:hAnsi="BIZ UDゴシック"/>
          <w:lang w:eastAsia="ja-JP"/>
        </w:rPr>
      </w:pPr>
      <w:r w:rsidRPr="00694587">
        <w:rPr>
          <w:rFonts w:ascii="BIZ UDゴシック" w:eastAsia="BIZ UDゴシック" w:hAnsi="BIZ UDゴシック"/>
          <w:sz w:val="21"/>
          <w:szCs w:val="20"/>
          <w:lang w:eastAsia="ja-JP"/>
        </w:rPr>
        <w:t>６　本申込みに係る提出書類に虚偽の記載その他不正が判明した場合は、申込みの無効、契約解除等の措置を受けても異議を申し立てないこと。</w:t>
      </w:r>
    </w:p>
    <w:sectPr w:rsidR="000F14DA" w:rsidRPr="00694587" w:rsidSect="00B20FBF">
      <w:headerReference w:type="default" r:id="rId8"/>
      <w:pgSz w:w="12240" w:h="15840"/>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D505" w14:textId="77777777" w:rsidR="00F61240" w:rsidRDefault="00F61240" w:rsidP="008D7E13">
      <w:pPr>
        <w:spacing w:after="0" w:line="240" w:lineRule="auto"/>
      </w:pPr>
      <w:r>
        <w:separator/>
      </w:r>
    </w:p>
  </w:endnote>
  <w:endnote w:type="continuationSeparator" w:id="0">
    <w:p w14:paraId="643A81E7" w14:textId="77777777" w:rsidR="00F61240" w:rsidRDefault="00F61240" w:rsidP="008D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9FDF0" w14:textId="77777777" w:rsidR="00F61240" w:rsidRDefault="00F61240" w:rsidP="008D7E13">
      <w:pPr>
        <w:spacing w:after="0" w:line="240" w:lineRule="auto"/>
      </w:pPr>
      <w:r>
        <w:separator/>
      </w:r>
    </w:p>
  </w:footnote>
  <w:footnote w:type="continuationSeparator" w:id="0">
    <w:p w14:paraId="4E845DA6" w14:textId="77777777" w:rsidR="00F61240" w:rsidRDefault="00F61240" w:rsidP="008D7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0017" w14:textId="7731EEAF" w:rsidR="008D7E13" w:rsidRPr="00F86F85" w:rsidRDefault="00840F9B" w:rsidP="00F86F85">
    <w:pPr>
      <w:pStyle w:val="a5"/>
      <w:rPr>
        <w:rFonts w:ascii="BIZ UDゴシック" w:eastAsia="BIZ UDゴシック" w:hAnsi="BIZ UDゴシック"/>
        <w:lang w:eastAsia="ja-JP"/>
      </w:rPr>
    </w:pPr>
    <w:r w:rsidRPr="00F86F85">
      <w:rPr>
        <w:rFonts w:ascii="BIZ UDゴシック" w:eastAsia="BIZ UDゴシック" w:hAnsi="BIZ UDゴシック" w:hint="eastAsia"/>
        <w:lang w:eastAsia="ja-JP"/>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28865696">
    <w:abstractNumId w:val="8"/>
  </w:num>
  <w:num w:numId="2" w16cid:durableId="433013725">
    <w:abstractNumId w:val="6"/>
  </w:num>
  <w:num w:numId="3" w16cid:durableId="1289626612">
    <w:abstractNumId w:val="5"/>
  </w:num>
  <w:num w:numId="4" w16cid:durableId="1542399470">
    <w:abstractNumId w:val="4"/>
  </w:num>
  <w:num w:numId="5" w16cid:durableId="100148296">
    <w:abstractNumId w:val="7"/>
  </w:num>
  <w:num w:numId="6" w16cid:durableId="1023894244">
    <w:abstractNumId w:val="3"/>
  </w:num>
  <w:num w:numId="7" w16cid:durableId="1562592364">
    <w:abstractNumId w:val="2"/>
  </w:num>
  <w:num w:numId="8" w16cid:durableId="252738298">
    <w:abstractNumId w:val="1"/>
  </w:num>
  <w:num w:numId="9" w16cid:durableId="47575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E8"/>
    <w:rsid w:val="00034616"/>
    <w:rsid w:val="0003632B"/>
    <w:rsid w:val="0006063C"/>
    <w:rsid w:val="000B4F6B"/>
    <w:rsid w:val="000F14DA"/>
    <w:rsid w:val="00145079"/>
    <w:rsid w:val="0015074B"/>
    <w:rsid w:val="001807F7"/>
    <w:rsid w:val="0018088A"/>
    <w:rsid w:val="001830DE"/>
    <w:rsid w:val="001B47D9"/>
    <w:rsid w:val="001C4C80"/>
    <w:rsid w:val="00241B66"/>
    <w:rsid w:val="00264E44"/>
    <w:rsid w:val="00293AE6"/>
    <w:rsid w:val="0029639D"/>
    <w:rsid w:val="002B3AF6"/>
    <w:rsid w:val="002E4D15"/>
    <w:rsid w:val="00301376"/>
    <w:rsid w:val="00322417"/>
    <w:rsid w:val="00326F90"/>
    <w:rsid w:val="00372BE1"/>
    <w:rsid w:val="00395FCD"/>
    <w:rsid w:val="00440A78"/>
    <w:rsid w:val="004A5B6B"/>
    <w:rsid w:val="00571B0F"/>
    <w:rsid w:val="00587F1D"/>
    <w:rsid w:val="0059235F"/>
    <w:rsid w:val="005A04C2"/>
    <w:rsid w:val="005B2380"/>
    <w:rsid w:val="006570DC"/>
    <w:rsid w:val="00670B44"/>
    <w:rsid w:val="00694587"/>
    <w:rsid w:val="006E3191"/>
    <w:rsid w:val="007553CD"/>
    <w:rsid w:val="00792BA6"/>
    <w:rsid w:val="007F1BA0"/>
    <w:rsid w:val="00806108"/>
    <w:rsid w:val="00840F9B"/>
    <w:rsid w:val="00873FDC"/>
    <w:rsid w:val="00883E59"/>
    <w:rsid w:val="00894234"/>
    <w:rsid w:val="008C15B8"/>
    <w:rsid w:val="008D7E13"/>
    <w:rsid w:val="009614A2"/>
    <w:rsid w:val="00965BC1"/>
    <w:rsid w:val="0098061E"/>
    <w:rsid w:val="00A509FB"/>
    <w:rsid w:val="00A90581"/>
    <w:rsid w:val="00AA1D8D"/>
    <w:rsid w:val="00AF7C34"/>
    <w:rsid w:val="00B121BA"/>
    <w:rsid w:val="00B20FBF"/>
    <w:rsid w:val="00B47730"/>
    <w:rsid w:val="00BB1B8A"/>
    <w:rsid w:val="00BB7B37"/>
    <w:rsid w:val="00BC69F6"/>
    <w:rsid w:val="00BE511E"/>
    <w:rsid w:val="00C006D1"/>
    <w:rsid w:val="00C2411B"/>
    <w:rsid w:val="00C24D16"/>
    <w:rsid w:val="00CB0664"/>
    <w:rsid w:val="00CB1452"/>
    <w:rsid w:val="00D3612B"/>
    <w:rsid w:val="00D47BA7"/>
    <w:rsid w:val="00DD4978"/>
    <w:rsid w:val="00DE0341"/>
    <w:rsid w:val="00DF27EA"/>
    <w:rsid w:val="00E149D2"/>
    <w:rsid w:val="00E17FE9"/>
    <w:rsid w:val="00E36094"/>
    <w:rsid w:val="00E618BF"/>
    <w:rsid w:val="00E62F89"/>
    <w:rsid w:val="00E77FA0"/>
    <w:rsid w:val="00EA4112"/>
    <w:rsid w:val="00EA563A"/>
    <w:rsid w:val="00EB0BAE"/>
    <w:rsid w:val="00EE60B9"/>
    <w:rsid w:val="00EF6CC8"/>
    <w:rsid w:val="00F61240"/>
    <w:rsid w:val="00F65A23"/>
    <w:rsid w:val="00F86F85"/>
    <w:rsid w:val="00FC693F"/>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B37D0BD"/>
  <w14:defaultImageDpi w14:val="300"/>
  <w15:docId w15:val="{06A7AAD3-7D99-4307-9D83-5B9C7EE9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ゴシック" w:hAnsi="ＭＳ ゴシック"/>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上岡 みゆ</cp:lastModifiedBy>
  <cp:revision>52</cp:revision>
  <cp:lastPrinted>2026-05-25T07:49:00Z</cp:lastPrinted>
  <dcterms:created xsi:type="dcterms:W3CDTF">2013-12-23T23:15:00Z</dcterms:created>
  <dcterms:modified xsi:type="dcterms:W3CDTF">2026-06-05T07:27:00Z</dcterms:modified>
  <cp:category/>
</cp:coreProperties>
</file>